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cece" w14:textId="357c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XXX сессиясы) 2013 жылғы 26 желтоқсандағы "2014 - 2016 жылдарға арналған Успен ауданының бюджеті туралы" № 135/30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24 желтоқсандағы № 220/41 шешімі. Павлодар облысының Әділет департаментінде 2014 жылғы 26 желтоқсанда № 4234 болып тіркелді. Күші жойылды - Павлодар облысы Успен аудандық мәслихатының 2015 жылғы 23 ақпандағы № 238/42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мәслихатының 23.02.2015 № 238/42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(V сайланған ХХХ сессия) 2013 жылдың 26 желтоқсандағы "2014 - 2016 жылдарға арналған Успен ауданының бюджеті туралы" № 135/30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9 қаңтарында № 3657 болып тіркелген, 2014 жылдың 10 қаңтарында № 2 "Апта айнасы", 2014 жылдың 10 қаңтарында № 2 "Сельские будни" газеттерінде жарияланды)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"1 894 701" сандары "1 891 514"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"239 611" сандары "238 442"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"1 652 144" сандары "1 650 126"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"1 922 587" сандары "1 919 400"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"55 120" сандары "53 102"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жүзеге асырылуын бақылау аудандық мәслихаттың экономика және бюджет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Э. Руфф 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ХLI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№ 220/41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ХXX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135/30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(өзгерістерімен)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жұмыс-пен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