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dec1e" w14:textId="4fdec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Атаулы күндер мен мереке күндеріне орай алушылардың жекелеген санаттары үшін әлеуметтік көмектің мөлшерлерін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2014 жылғы 07 сәуірдегі N 123/42 шешімі. Павлодар облысының Әділет департаментінде 2014 жылғы 21 сәуірде N 3763 болып тіркелді. Күші жойылды - Павлодар облысы Шарбақты аудандық мәслихатының 2014 жылғы 28 сәуірдегі N 130/44 шешімімен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мәслихатының 28.04.2014 </w:t>
      </w:r>
      <w:r>
        <w:rPr>
          <w:rFonts w:ascii="Times New Roman"/>
          <w:b w:val="false"/>
          <w:i w:val="false"/>
          <w:color w:val="ff0000"/>
          <w:sz w:val="28"/>
        </w:rPr>
        <w:t>N 130/44</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10–тармағына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Алушылардың жекелеген санаттары үшін атаулы күндер мен мереке күндеріне әлеуметтік көмектің келесі мөлшерлері белгіленсін:</w:t>
      </w:r>
      <w:r>
        <w:br/>
      </w:r>
      <w:r>
        <w:rPr>
          <w:rFonts w:ascii="Times New Roman"/>
          <w:b w:val="false"/>
          <w:i w:val="false"/>
          <w:color w:val="000000"/>
          <w:sz w:val="28"/>
        </w:rPr>
        <w:t>
      9 мамыр – Жеңіс Күніне орай:</w:t>
      </w:r>
      <w:r>
        <w:br/>
      </w:r>
      <w:r>
        <w:rPr>
          <w:rFonts w:ascii="Times New Roman"/>
          <w:b w:val="false"/>
          <w:i w:val="false"/>
          <w:color w:val="000000"/>
          <w:sz w:val="28"/>
        </w:rPr>
        <w:t>
      Ұлы Отан соғысының қатысушылары мен мүгедектеріне (бұдан әрі – ҰОС) – 69 айлық есептік көрсеткіш көлемінде (бұдан әрі – АЕК), сондай–ақ азық–түлік жиынтығына 5000 (бес мың) теңге сомасында;</w:t>
      </w:r>
      <w:r>
        <w:br/>
      </w:r>
      <w:r>
        <w:rPr>
          <w:rFonts w:ascii="Times New Roman"/>
          <w:b w:val="false"/>
          <w:i w:val="false"/>
          <w:color w:val="000000"/>
          <w:sz w:val="28"/>
        </w:rPr>
        <w:t>
      жеңілдіктер мен кепілдіктер жағынан ҰОС қатысушыларына  теңестірілген адамдарға, атап айтқанда:</w:t>
      </w:r>
      <w:r>
        <w:br/>
      </w: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және "Қоршаудағы Ленинград тұрғыны" белгiсiмен марапатталған азаматтарға – 1,8 АЕК көлемінде;</w:t>
      </w:r>
      <w:r>
        <w:br/>
      </w:r>
      <w:r>
        <w:rPr>
          <w:rFonts w:ascii="Times New Roman"/>
          <w:b w:val="false"/>
          <w:i w:val="false"/>
          <w:color w:val="000000"/>
          <w:sz w:val="28"/>
        </w:rPr>
        <w:t>
      концлагерлердiң бұрынғы кәмелет жасқа толмаған тұтқындарына – 1,8 АЕК көлемінде;</w:t>
      </w:r>
      <w:r>
        <w:br/>
      </w:r>
      <w:r>
        <w:rPr>
          <w:rFonts w:ascii="Times New Roman"/>
          <w:b w:val="false"/>
          <w:i w:val="false"/>
          <w:color w:val="000000"/>
          <w:sz w:val="28"/>
        </w:rPr>
        <w:t>
      ҰОС кезiнде майдандағы армия құрамына кiрген әскери бөлiмдерде, штабтарда, мекемелерде штаттық қызмет атқарған Кеңес Армиясының, Әскери–Теңiз Флотының, бұрынғы Кеңес Социалистік Республикалар Одағының (бұдан әрі – КСРО)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есептелетін қалаларда болған адамдарға – 1,8 АЕК көлемінде;</w:t>
      </w:r>
      <w:r>
        <w:br/>
      </w:r>
      <w:r>
        <w:rPr>
          <w:rFonts w:ascii="Times New Roman"/>
          <w:b w:val="false"/>
          <w:i w:val="false"/>
          <w:color w:val="000000"/>
          <w:sz w:val="28"/>
        </w:rPr>
        <w:t>
      Ауғанстандағы соғыс оқиғаларына қатысқан Кеңес Армиясының әскери қызметкерлеріне – 14 АЕК көлемінде;</w:t>
      </w:r>
      <w:r>
        <w:br/>
      </w:r>
      <w:r>
        <w:rPr>
          <w:rFonts w:ascii="Times New Roman"/>
          <w:b w:val="false"/>
          <w:i w:val="false"/>
          <w:color w:val="000000"/>
          <w:sz w:val="28"/>
        </w:rPr>
        <w:t>
      1986 – 1987 жылдары Чернобыль атом электр станциясындағы (бұдан әрі – ЧАЭС) апаттың зардаптарын жоюға қатысқан адамдарға – 3,5 АЕК көлемінде;</w:t>
      </w:r>
      <w:r>
        <w:br/>
      </w:r>
      <w:r>
        <w:rPr>
          <w:rFonts w:ascii="Times New Roman"/>
          <w:b w:val="false"/>
          <w:i w:val="false"/>
          <w:color w:val="000000"/>
          <w:sz w:val="28"/>
        </w:rPr>
        <w:t>
      жеңiлдiктер мен кепiлдiктер жағынан ҰОС қатысушыларына теңестiрiлген басқа да санаттардағы тұлғаларға, атап айтқанда:</w:t>
      </w:r>
      <w:r>
        <w:br/>
      </w:r>
      <w:r>
        <w:rPr>
          <w:rFonts w:ascii="Times New Roman"/>
          <w:b w:val="false"/>
          <w:i w:val="false"/>
          <w:color w:val="000000"/>
          <w:sz w:val="28"/>
        </w:rPr>
        <w:t>
      қайтыс болған ҰОС мүгедектерiнiң және соларға теңестiрiлген мүгедектердiң әйелдерiне (күйеулерiне), сондай–ақ қайтыс болған ҰОС қатысушыларының,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басқа некеге тұрмаған әйелдерiне (күйеулерiне) – 1,8 АЕК көлемінде;</w:t>
      </w:r>
      <w:r>
        <w:br/>
      </w:r>
      <w:r>
        <w:rPr>
          <w:rFonts w:ascii="Times New Roman"/>
          <w:b w:val="false"/>
          <w:i w:val="false"/>
          <w:color w:val="000000"/>
          <w:sz w:val="28"/>
        </w:rPr>
        <w:t>
      1988 – 1989 жылдардағы ЧАЭС апаттың зардаптарын жоюға қатысқан адамдарға – 3,5 АЕК көлемінде;</w:t>
      </w:r>
      <w:r>
        <w:br/>
      </w:r>
      <w:r>
        <w:rPr>
          <w:rFonts w:ascii="Times New Roman"/>
          <w:b w:val="false"/>
          <w:i w:val="false"/>
          <w:color w:val="000000"/>
          <w:sz w:val="28"/>
        </w:rPr>
        <w:t>
      ҰОС жылдарында тылдағы жанқиярлық еңбегi және мiнсiз әскери қызметi үшiн бұрынғы КСРО ордендерiмен және медальдарымен марапатталған адамдарға – 1,8 АЕК көлемінде;</w:t>
      </w:r>
      <w:r>
        <w:br/>
      </w:r>
      <w:r>
        <w:rPr>
          <w:rFonts w:ascii="Times New Roman"/>
          <w:b w:val="false"/>
          <w:i w:val="false"/>
          <w:color w:val="000000"/>
          <w:sz w:val="28"/>
        </w:rPr>
        <w:t>
      1941 жылғы 22 маусым – 1945 жылғы 9 мамыр аралығында кемінде 6 ай жұмыс істеген (әскери қызмет өткерген) ҰОС жылдарында тылдағы жанқиярлық еңбегi мен мiнсiз әскери қызметi үшiн бұрынғы КСРО ордендерiмен және медальдарымен марапатталмаған адамдарға – 1,8 АЕК көлемінде;</w:t>
      </w:r>
      <w:r>
        <w:br/>
      </w:r>
      <w:r>
        <w:rPr>
          <w:rFonts w:ascii="Times New Roman"/>
          <w:b w:val="false"/>
          <w:i w:val="false"/>
          <w:color w:val="000000"/>
          <w:sz w:val="28"/>
        </w:rPr>
        <w:t>
      1 Қазан – Халықаралық қарттар күніне орай:</w:t>
      </w:r>
      <w:r>
        <w:br/>
      </w:r>
      <w:r>
        <w:rPr>
          <w:rFonts w:ascii="Times New Roman"/>
          <w:b w:val="false"/>
          <w:i w:val="false"/>
          <w:color w:val="000000"/>
          <w:sz w:val="28"/>
        </w:rPr>
        <w:t>
      ең төмен зейнетақы және жәрдемақы алатын, зейнеткерлік жасқа жеткен адамдарға, атап айтқанда:</w:t>
      </w:r>
      <w:r>
        <w:br/>
      </w:r>
      <w:r>
        <w:rPr>
          <w:rFonts w:ascii="Times New Roman"/>
          <w:b w:val="false"/>
          <w:i w:val="false"/>
          <w:color w:val="000000"/>
          <w:sz w:val="28"/>
        </w:rPr>
        <w:t>
      жалғызбасты және жалғыз тұратын, зейнеткерлік жасқа жеткен адамдарға – 1,2 АЕК көлемінде;</w:t>
      </w:r>
      <w:r>
        <w:br/>
      </w:r>
      <w:r>
        <w:rPr>
          <w:rFonts w:ascii="Times New Roman"/>
          <w:b w:val="false"/>
          <w:i w:val="false"/>
          <w:color w:val="000000"/>
          <w:sz w:val="28"/>
        </w:rPr>
        <w:t>
      80 және одан үлкен жастағы, зейнеткерлерге – 2,9 АЕК көлемінде;</w:t>
      </w:r>
      <w:r>
        <w:br/>
      </w:r>
      <w:r>
        <w:rPr>
          <w:rFonts w:ascii="Times New Roman"/>
          <w:b w:val="false"/>
          <w:i w:val="false"/>
          <w:color w:val="000000"/>
          <w:sz w:val="28"/>
        </w:rPr>
        <w:t>
      қазанның 2 жексенбісі – Халықаралық мүгедектер күніне орай:</w:t>
      </w:r>
      <w:r>
        <w:br/>
      </w:r>
      <w:r>
        <w:rPr>
          <w:rFonts w:ascii="Times New Roman"/>
          <w:b w:val="false"/>
          <w:i w:val="false"/>
          <w:color w:val="000000"/>
          <w:sz w:val="28"/>
        </w:rPr>
        <w:t>
      мүгедектер, атап айтқанда:</w:t>
      </w:r>
      <w:r>
        <w:br/>
      </w:r>
      <w:r>
        <w:rPr>
          <w:rFonts w:ascii="Times New Roman"/>
          <w:b w:val="false"/>
          <w:i w:val="false"/>
          <w:color w:val="000000"/>
          <w:sz w:val="28"/>
        </w:rPr>
        <w:t>
      18 жасқа дейінгі мүгедек балаларға – 2,3 АЕК көлемінде;</w:t>
      </w:r>
      <w:r>
        <w:br/>
      </w:r>
      <w:r>
        <w:rPr>
          <w:rFonts w:ascii="Times New Roman"/>
          <w:b w:val="false"/>
          <w:i w:val="false"/>
          <w:color w:val="000000"/>
          <w:sz w:val="28"/>
        </w:rPr>
        <w:t>
      1, 2 топтардағы мүгедектерге – 2,3 АЕК көлемінде;</w:t>
      </w:r>
      <w:r>
        <w:br/>
      </w:r>
      <w:r>
        <w:rPr>
          <w:rFonts w:ascii="Times New Roman"/>
          <w:b w:val="false"/>
          <w:i w:val="false"/>
          <w:color w:val="000000"/>
          <w:sz w:val="28"/>
        </w:rPr>
        <w:t>
      кәмелет жасқа толмаған балалары бар мүгедектерге – 2,3 АЕК көлемінде.</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Шарбақты аудандық мәслихатының тұрақты комиссияларына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                            Г. Бердығожина</w:t>
      </w:r>
    </w:p>
    <w:p>
      <w:pPr>
        <w:spacing w:after="0"/>
        <w:ind w:left="0"/>
        <w:jc w:val="both"/>
      </w:pPr>
      <w:r>
        <w:rPr>
          <w:rFonts w:ascii="Times New Roman"/>
          <w:b w:val="false"/>
          <w:i/>
          <w:color w:val="000000"/>
          <w:sz w:val="28"/>
        </w:rPr>
        <w:t>      Аудандық мәслихат хатшысы                  Т. Әбдірахманов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Павлодар облысы әкімінің орынбасары        Ғ. Сәдібеков</w:t>
      </w:r>
      <w:r>
        <w:br/>
      </w:r>
      <w:r>
        <w:rPr>
          <w:rFonts w:ascii="Times New Roman"/>
          <w:b w:val="false"/>
          <w:i w:val="false"/>
          <w:color w:val="000000"/>
          <w:sz w:val="28"/>
        </w:rPr>
        <w:t>
</w:t>
      </w:r>
      <w:r>
        <w:rPr>
          <w:rFonts w:ascii="Times New Roman"/>
          <w:b w:val="false"/>
          <w:i/>
          <w:color w:val="000000"/>
          <w:sz w:val="28"/>
        </w:rPr>
        <w:t>      2014 жылғы 07 сәуір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