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7db7" w14:textId="08f7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Сосновка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2014 жылғы 24 қыркүйектегі № 150/48 шешімі. Павлодар облысының Әділет департаментінде 2014 жылғы 08 қазанда № 4068 болып тіркелді. Күші жойылды - Павлодар облысы Шарбақты аудандық мәслихатының 2023 жылғы 8 қарашадағы № 37/12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08.11.2023 № </w:t>
      </w:r>
      <w:r>
        <w:rPr>
          <w:rFonts w:ascii="Times New Roman"/>
          <w:b w:val="false"/>
          <w:i w:val="false"/>
          <w:color w:val="ff0000"/>
          <w:sz w:val="28"/>
        </w:rPr>
        <w:t>37/12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жана редакцияда - Павлодар облысы Шарбақты аудандық мәслихатының 23.06.2022 </w:t>
      </w:r>
      <w:r>
        <w:rPr>
          <w:rFonts w:ascii="Times New Roman"/>
          <w:b w:val="false"/>
          <w:i w:val="false"/>
          <w:color w:val="000000"/>
          <w:sz w:val="28"/>
        </w:rPr>
        <w:t>№ 107/29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w:t>
      </w:r>
      <w:r>
        <w:rPr>
          <w:rFonts w:ascii="Times New Roman"/>
          <w:b w:val="false"/>
          <w:i w:val="false"/>
          <w:color w:val="000000"/>
          <w:sz w:val="28"/>
        </w:rPr>
        <w:t>үлгі қағидаларын</w:t>
      </w:r>
      <w:r>
        <w:rPr>
          <w:rFonts w:ascii="Times New Roman"/>
          <w:b w:val="false"/>
          <w:i w:val="false"/>
          <w:color w:val="000000"/>
          <w:sz w:val="28"/>
        </w:rPr>
        <w:t xml:space="preserve">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Шарбақты ауданы Сосновка ауылдық округінің аумағында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Шарбақты ауданы Сосновка ауылдық округінің ауылдарының тұрғындары өкілдерінің сандық құрамы тұрғындарының жалпы санынан 1 (бір) % мөлшерде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Шарбақты аудандық мәслихатының заңнама және әлеуметтік саясат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жарияланғаннан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Лямцев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Абдрахманов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 мәслихатының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150/48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Шарбақты ауданы Сосновка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w:t>
      </w:r>
    </w:p>
    <w:bookmarkEnd w:id="5"/>
    <w:p>
      <w:pPr>
        <w:spacing w:after="0"/>
        <w:ind w:left="0"/>
        <w:jc w:val="both"/>
      </w:pPr>
      <w:r>
        <w:rPr>
          <w:rFonts w:ascii="Times New Roman"/>
          <w:b w:val="false"/>
          <w:i w:val="false"/>
          <w:color w:val="ff0000"/>
          <w:sz w:val="28"/>
        </w:rPr>
        <w:t xml:space="preserve">
      Ескерту. Қағидалар жана редакцияда - Павлодар облысы Шарбақты аудандық мәслихатының 23.06.2022 </w:t>
      </w:r>
      <w:r>
        <w:rPr>
          <w:rFonts w:ascii="Times New Roman"/>
          <w:b w:val="false"/>
          <w:i w:val="false"/>
          <w:color w:val="ff0000"/>
          <w:sz w:val="28"/>
        </w:rPr>
        <w:t>№ 107/29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Павлодар облысы Шарбақты аудандық мәслихатының 23.06.2022 </w:t>
      </w:r>
      <w:r>
        <w:rPr>
          <w:rFonts w:ascii="Times New Roman"/>
          <w:b w:val="false"/>
          <w:i w:val="false"/>
          <w:color w:val="000000"/>
          <w:sz w:val="28"/>
        </w:rPr>
        <w:t>№ 107/29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ауылдық округі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