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1c9" w14:textId="1c2f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ХІХ сессиясының "Алматы қаласында 
әлеуметтік көмек көрсетудің, оның мөлшерлерін белгілеудің және мұқтаж
азаматтардың жекелеген санаттарының тізбесін айқындаудың Қағидаларын бекіту
туралы" 2013 жылғы 12 қыркүйектегі № 175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ХХІV сессиясының 2014 жылғы 18 ақпандағы № 205 шешімі. Алматы қаласы Әділет департаментінде 2014 жылғы 4 наурызда N 1023 болып тіркелді. Күші жойылды - Алматы қаласы маслихатының 2015 жылғы 23 шілдедегі  № 347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Күші жойылды - Алматы қаласы маслихатының 23.07.2015 № 347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«Әлеуметтік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V сайланған Алматы қаласы мәслихатының ХІХ сессиясының 2013 жылғы 12 қыркүйектегі № 175 «Алматы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нормативтік-құқықтық актілерін тіркеу Тізілімінде № 1004 тіркелген, 2013 жылғы 22 қаңтарда «Алматы Ақшамы» және «Вечерний Алматы»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Алматы қаласында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бөлімдегі 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«20» және «21» сандары «19» және «20»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Алматы қаласы мәслихатының әлеуметтік мәселелер және қоғамдық келісім жөніндегі тұрақты комиссияның төрағасы И.</w:t>
      </w:r>
      <w:r>
        <w:rPr>
          <w:rFonts w:ascii="Times New Roman"/>
          <w:b w:val="false"/>
          <w:i w:val="false"/>
          <w:color w:val="ffffff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Лиге және Алматы қаласы әкімінің орынбасары Ю.</w:t>
      </w:r>
      <w:r>
        <w:rPr>
          <w:rFonts w:ascii="Times New Roman"/>
          <w:b w:val="false"/>
          <w:i w:val="false"/>
          <w:color w:val="ffffff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Ильинге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хатшысы Т.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Мұқашев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XXІV сессиясының төрағасы                      Қ.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орынбасары                   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      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 бөлімінің басшысы                                А. Қасымова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