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e3b7" w14:textId="5bee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ақпарат, оның ішінде туристік әлеует, туризм объектілері және туристік қызметті жүзеге асыратын тұлғалар туралы ақпарат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13 мамырдағы N 2/350 қаулысы. Алматы қаласы Әділет департаментінде 2014 жылғы 29 мамырда N 1053 болып тіркелді. Күші жойылды - Алматы қаласы әкімдігінің 2015 жылғы 03 шілдедегі  № 3/420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қаласы әкімдігінің 03.07.2015 № 3/420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13 маусымдағы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туристік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Үкіметінің 2014 жылғы 5 наурыздағы № 192 «Туризм саласындағы мемлекеттік көрсетілетін қызметтердің стандарттарын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«Туристік ақпарат,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 регламентін бекіту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5 қарашадағы № 4/929 (Нормативтік құқықтық актілерді мемлекеттік тіркеу тізілімінде 2012 жылғы 30 қарашада № 957 болып тіркелген, 2012 жылғы 11 желтоқсандағы «Алматы ақшамы» газетінің № 149(4710) және «Вечерний Алматы» газетінің № 152(12510)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«Алматы қаласы әкімдігінің «Туристік ақпарат, оның ішінде туристік әлеует, туризм объектілері және туристік қызметті жүзеге асыратын тұлғалар туралы ақпарат беру» мемлекеттік қызмет регламентін бекіту туралы» 2012 жылғы 5 қарашадағы № 4/929 қаулысына өзгеріс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2 тамыздағы № 3/680 (Нормативтік құқықтық актілерді мемлекеттік тіркеу тізілімінде 2013 жылғы 16 тамызда № 994 болып тіркелген, 2013 жылғы 27 тамыздағы «Алматы ақшамы» газетінің № 105 (4823) және «Вечерний Алматы» газетінің № 109 (12628) сандарында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Алматы қаласы Туризм басқармасы осы қаулыны Алматы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Алматы қаласы әкімінің орынбасары М. Құдышевқа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13 мамырдағы № 2/350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қаулысымен бекітілді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«Туристік ақпарат,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«Туристік ақпарат,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 регламенті (бұдан әрі – Регламент) Қазақстан Республикасы Үкіметінің 2014 жылғы 5 наурыздағы № 192 қаулысымен бекітілген «Туристік ақпарат,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«Туристік ақпарат, оның ішінде туристік әлеует, туризм объектілері және туристік қызметті жүзеге асыратын тұлғалар туралы ақпарат беру» мемлекеттік көрсетілетін қызметін (бұдан әрі – мемлекеттік көрсетілетін қызмет) «Алматы қаласы Туризм басқармасы» коммуналдық мемлекеттік мекемесі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нәтижесін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сұрау салу ресімделген тілге қарамастан мемлекеттік немесе орыс тілінде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туристік ақпарат, оның ішінде туристік әлеует, туризм объектілері және туристік қызметті жүзеге асыратын тұлғалар туралы ақпарат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үдерісінде көрсетілетін қызметті берушінің құрылымдық бөлімшелерінің (қызметкерлерінің) іс-әрекеттері тәртібінің сипаттамасы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Мемлекеттік қызметті көрсету бойынша рәсімнің (іс-әрекеттің) басталуы үшін көрсетілетін қызметті берушінің көрсетілетін қызметті алушыдан Стандарттың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>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мемлекеттік немесе орыс тілдерінде өтінішті алуы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үдерісінің құрамына кіретін рәсімдер (іс-әрекеттер):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маманының өтінішті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маманының өтінішті қарауы;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 маманының мемлекеттік қызмет көрсету нәтижесін ресімдеуі;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көрсетілетін қызметті алушыға мемлекеттік қызмет көрсету нәтижесін беруі.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өткізу үшін күтудің рұқсат етілген ең ұзақ уақыты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рұқсат етілген ең ұзақ уақыты –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үдерісіндегі көрсетілетін қызметті берушінің құрылымдық бөлімшелерінің (қызметкерлерінің) өзара іс-қимыл тәртібінің сипаттамасы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қызметті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сұрау салу кезінде рұқсат етілген ең ұзақ уақыт – 20 (жиырма)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қызметті алушыға қызмет қызмет көрсетудің рұқсат етілген ең ұзақ уақыты – 20 (жиырма)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Көрсетілетін қызметті беруші қызметкерлері рәсімдерінің (іс-әрекеттер)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блок-схемамен қатар жүреді.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7-тармақ жаңа редакцияда - Алматы қаласы әкімдігінің 16.10.2014 № 4/844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көрсетілетін қызметті берушінің кеңсесі арқылы, Алматы қаласы, Желтоқсан көшесі, 83, 7 қабат мекенжайы бойынша орналасқан ғимаратында демалыс және мереке күндерін (демалыс күндері – сенбі және жексенбі) қоспағанда сағат 13.00-ден 14.00-ге дейінгі түскі үзіліспен, күнделікті сағат 9.00-ден 18.00-ге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мемлекеттік қызметті көрсету тәртібі және мәртебесі туралы ақпаратты көрсетілетін қызметті берушінің www.almatytourism.kz интернет-порталы немесе 8(727)279-51-66 байланыс телефоны арқылы ала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алдын ала жазылусыз және жылдамдатылған қызмет көрсетусіз кезек тәртібімен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алу үшін мемлекеттік көрсетілетін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берушіге өтінішпен жүгінеді.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мерзімі өтініш берілген сәттен бастап – 5 (бес)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Қабылданған күні, өтінішті қабылдаған тұлғаның тегі және аты-жөні көрсетілген талонды беру өтінішті қабылдаудың растамасы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процесіндегі көрсетілетін қызметті берушінің құрылымдық бөлімшелерінің (қызметкерлерінің) рәсімдері (іс-әрекеттері) реттілігінің толық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11-тармақ жаңа редакцияда - Алматы қаласы әкімдігінің 16.10.2014 № 4/844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«Туристік ақпарат,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обьектілері және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туралы ақпарат беру» 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 (іс-әрекеттер) реттілігін сипаттаудың блок-схемасы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1-қосымша жаңа редакцияда - Алматы қаласы әкімдігінің 16.10.2014 № 4/844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«Туристік ақпарат,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әлеует,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обьектілері және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туралы туристік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беру»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«Туристік ақпарат, оның ішінде туристік әлеует, туризм обьектілері және туристік қызметті жүзеге асыратын тұлғалар туралы туристік ақпарат беру»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Регламент 2-қосымшамен толықтырылды - Алматы қаласы әкімдігінің 16.10.2014 № 4/844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*ҚФБ- құрылымдық-функционалдық бірлік: көрсетілетін қызметті берушінің құрылымдық бөлімшелерінің (қызметкерлерінің) өзара іс-қимылы;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