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5f40" w14:textId="90f5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"Денсаулық сақтау саласындағы мемлекеттік көрсетілетін қызметтер регламенттерін бекіту туралы" 2014 жылғы 11 мамырдағы № 2/337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17 қазандағы № 4/853 қаулысы. Алматы қаласының Әділет департаментінде 2014 жылғы 19 қарашада № 1101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Экономика және бюджеттік жоспарлау министрінің 2013 жылғы 14 тамыздағы № 249 «Мемлекеттік көрсетілетін қызметтердің стандарттары мен регламенттерін әзірлеу жөніндегі қағиданы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«Денсаулық сақтау саласындағы мемлекеттік көрсетілетін қызметтер регламенттерін бекіту туралы» 2014 жылғы 11 мамырдағы № 2/337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1058 болып тіркелген, 2014 жылғы 14 маусымда «Алматы ақшамы» және «Вечерний Алматы»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«Дәрігерді үйге шақыру»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10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Мемлекеттік қызмет көрсету процесінде шаралардың (іс-әрекеттердің) кезеңділігін,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регламенттің 4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«Дәрігердің қабылдауына жазылу»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 көрсету процесінде шаралардың (іс-әрекеттердің) кезеңділігін,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регламенттің 4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«Медициналық-санитариялық алғашқы көмек көрсететін медициналық ұйымға тіркеу»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Мемлекеттік қызмет көрсету процесінде шаралардың (іс-әрекеттердің) кезеңділігін,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регламенттің 3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«АИТВ-инфекциясының бар-жоғына ерікті түрде жасырын және міндетті түрде құпия медициналық зерттеліп-қаралу»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шаралардың (іс-әрекеттердің) кезеңділігін,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регламенттің 3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«Туберкулез диспансерінен анықтама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Мемлекеттік қызмет көрсету процесінде шаралардың (іс-әрекеттердің) кезеңділігін,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регламенттің 3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«Психоневрологиялық диспансерден анықтама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Мемлекеттік қызмет көрсету процесінде шаралардың (іс-әрекеттердің) кезеңділігін,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регламенттің 2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«Наркологиялық диспансерден анықтама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 көрсету процесінде шаралардың (іс-әрекеттердің) кезеңділігін,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толық сипаттамасы осы регламенттің 2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Денсаулық сақтау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4/853 қаулысына 1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«Дәрігерді үйге шақыру»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 4 қосымша</w:t>
            </w:r>
          </w:p>
          <w:bookmarkEnd w:id="3"/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4/853 қаулысына 2 қосымша</w:t>
            </w:r>
          </w:p>
          <w:bookmarkEnd w:id="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«Дәрiгердiң қабылдауына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жазылу» мемелекеттік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4 қосымша</w:t>
            </w:r>
          </w:p>
          <w:bookmarkEnd w:id="7"/>
        </w:tc>
      </w:tr>
    </w:tbl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4/853 қаулысына 3 қосымша</w:t>
            </w:r>
          </w:p>
          <w:bookmarkEnd w:id="1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«Медициналық-санитариялық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ұйымға тіркеу»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 3 қосымша</w:t>
            </w:r>
          </w:p>
          <w:bookmarkEnd w:id="11"/>
        </w:tc>
      </w:tr>
    </w:tbl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4/853 қаулысына 4 қосымша</w:t>
            </w:r>
          </w:p>
          <w:bookmarkEnd w:id="1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«АИТВ-инфекциясының 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жоғына ерікті түрде жасырын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міндетті түрде құпия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зерттеліп-қаралу»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 3 қосымша</w:t>
            </w:r>
          </w:p>
          <w:bookmarkEnd w:id="15"/>
        </w:tc>
      </w:tr>
    </w:tbl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4/853 қаулысына 5 қосымша</w:t>
            </w:r>
          </w:p>
          <w:bookmarkEnd w:id="1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«Туберкулез диспансерінен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беру»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3 қосымша</w:t>
            </w:r>
          </w:p>
          <w:bookmarkEnd w:id="19"/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4/853 қаулысына 6 қосымша</w:t>
            </w:r>
          </w:p>
          <w:bookmarkEnd w:id="2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диспансерден анықтама беру»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2 қосымша</w:t>
            </w:r>
          </w:p>
          <w:bookmarkEnd w:id="23"/>
        </w:tc>
      </w:tr>
    </w:tbl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4/853 қаулысына 7 қосымша</w:t>
            </w:r>
          </w:p>
          <w:bookmarkEnd w:id="2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«Наркологиялық диспансерден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беру»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2 қосымша</w:t>
            </w:r>
          </w:p>
          <w:bookmarkEnd w:id="27"/>
        </w:tc>
      </w:tr>
    </w:tbl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