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4047" w14:textId="f674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2014 жылғы 8 сәуірдегі N 1ш шешімі. Алматы қаласы Әділет департаментінде 2014 жылғы 23 сәуірде N 1029 болып тіркелді. Күші жойылды - Алматы қаласы Алатау ауданы әкімінің 2019 жылғы 11 сәуірдегі № 1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 2464 "Қазақстан Республикасындағы сайлау туралы" Конституциялық Заңының 23-бабының</w:t>
      </w:r>
      <w:r>
        <w:rPr>
          <w:rFonts w:ascii="Times New Roman"/>
          <w:b w:val="false"/>
          <w:i w:val="false"/>
          <w:color w:val="000000"/>
          <w:sz w:val="28"/>
        </w:rPr>
        <w:t xml:space="preserve"> 1-тармағының</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37-бабының</w:t>
      </w:r>
      <w:r>
        <w:rPr>
          <w:rFonts w:ascii="Times New Roman"/>
          <w:b w:val="false"/>
          <w:i w:val="false"/>
          <w:color w:val="000000"/>
          <w:sz w:val="28"/>
        </w:rPr>
        <w:t xml:space="preserve"> және Алматы қаласы сайлау комиссиясының 2014 жылғы 11 ақпандағы № 1/1 "Алматы қаласындағы сайлау учаскелерін құру және бірыңғай нөмірлеу туралы" шешімінің негізінде, аудан әкімі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Алматы қаласы Алатау ауданы бойынша сайлау учаскелері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құрылсын.</w:t>
      </w:r>
    </w:p>
    <w:bookmarkEnd w:id="1"/>
    <w:bookmarkStart w:name="z118" w:id="2"/>
    <w:p>
      <w:pPr>
        <w:spacing w:after="0"/>
        <w:ind w:left="0"/>
        <w:jc w:val="both"/>
      </w:pPr>
      <w:r>
        <w:rPr>
          <w:rFonts w:ascii="Times New Roman"/>
          <w:b w:val="false"/>
          <w:i w:val="false"/>
          <w:color w:val="000000"/>
          <w:sz w:val="28"/>
        </w:rPr>
        <w:t>
      2. Күші жойылды деп танылсын:</w:t>
      </w:r>
    </w:p>
    <w:bookmarkEnd w:id="2"/>
    <w:bookmarkStart w:name="z119" w:id="3"/>
    <w:p>
      <w:pPr>
        <w:spacing w:after="0"/>
        <w:ind w:left="0"/>
        <w:jc w:val="both"/>
      </w:pPr>
      <w:r>
        <w:rPr>
          <w:rFonts w:ascii="Times New Roman"/>
          <w:b w:val="false"/>
          <w:i w:val="false"/>
          <w:color w:val="000000"/>
          <w:sz w:val="28"/>
        </w:rPr>
        <w:t>
      1) Алматы қаласы Алатау ауданы әкімінің 2009 жылғы 5 наурыздағы № 2ш "Алматы қаласы Алатау ауданында сайлау учаскелерін құру туралы"</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 812 болып тіркелген, "Алматы ақшамы" газетінде 2009 жылдың 11 сәуірінде жарияланған);</w:t>
      </w:r>
    </w:p>
    <w:bookmarkEnd w:id="3"/>
    <w:bookmarkStart w:name="z120" w:id="4"/>
    <w:p>
      <w:pPr>
        <w:spacing w:after="0"/>
        <w:ind w:left="0"/>
        <w:jc w:val="both"/>
      </w:pPr>
      <w:r>
        <w:rPr>
          <w:rFonts w:ascii="Times New Roman"/>
          <w:b w:val="false"/>
          <w:i w:val="false"/>
          <w:color w:val="000000"/>
          <w:sz w:val="28"/>
        </w:rPr>
        <w:t>
      2) Алматы қаласы Алатау ауданы әкімінің 2011 жылғы 14 қаңтардағы № 1ш "Алматы қаласы Алатау ауданы әкімінің 2009 жылғы 5 наурыздағы № 2ш "Алматы қаласы Алатау ауданында сайлау учаскелерін құру туралы" шешіміне өзгерістер мен толықтырулар енгізу туралы"</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 879 болып тіркелген, "Алматы ақшамы" газетінде 2011 жылдың 27 қаңтарында жарияланған).</w:t>
      </w:r>
    </w:p>
    <w:bookmarkEnd w:id="4"/>
    <w:bookmarkStart w:name="z121" w:id="5"/>
    <w:p>
      <w:pPr>
        <w:spacing w:after="0"/>
        <w:ind w:left="0"/>
        <w:jc w:val="both"/>
      </w:pPr>
      <w:r>
        <w:rPr>
          <w:rFonts w:ascii="Times New Roman"/>
          <w:b w:val="false"/>
          <w:i w:val="false"/>
          <w:color w:val="000000"/>
          <w:sz w:val="28"/>
        </w:rPr>
        <w:t>
      3. Осы шешім Алматы қаласы Алатау ауданы әкімі аппаратының интернет-ресурстарында жариялансын.</w:t>
      </w:r>
    </w:p>
    <w:bookmarkEnd w:id="5"/>
    <w:bookmarkStart w:name="z122" w:id="6"/>
    <w:p>
      <w:pPr>
        <w:spacing w:after="0"/>
        <w:ind w:left="0"/>
        <w:jc w:val="both"/>
      </w:pPr>
      <w:r>
        <w:rPr>
          <w:rFonts w:ascii="Times New Roman"/>
          <w:b w:val="false"/>
          <w:i w:val="false"/>
          <w:color w:val="000000"/>
          <w:sz w:val="28"/>
        </w:rPr>
        <w:t>
      4. Осы шешімнің орындалуын бақылау Алатау ауданы әкімі аппаратының басшысына жүктелсін.</w:t>
      </w:r>
    </w:p>
    <w:bookmarkEnd w:id="6"/>
    <w:bookmarkStart w:name="z123" w:id="7"/>
    <w:p>
      <w:pPr>
        <w:spacing w:after="0"/>
        <w:ind w:left="0"/>
        <w:jc w:val="both"/>
      </w:pPr>
      <w:r>
        <w:rPr>
          <w:rFonts w:ascii="Times New Roman"/>
          <w:b w:val="false"/>
          <w:i w:val="false"/>
          <w:color w:val="000000"/>
          <w:sz w:val="28"/>
        </w:rPr>
        <w:t>
      5. Осы шешім әдiлет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Мәнізоров</w:t>
            </w:r>
            <w:r>
              <w:rPr>
                <w:rFonts w:ascii="Times New Roman"/>
                <w:b w:val="false"/>
                <w:i w:val="false"/>
                <w:color w:val="000000"/>
                <w:sz w:val="20"/>
              </w:rPr>
              <w:t>
</w:t>
            </w:r>
          </w:p>
        </w:tc>
      </w:tr>
    </w:tbl>
    <w:bookmarkStart w:name="z3" w:id="8"/>
    <w:p>
      <w:pPr>
        <w:spacing w:after="0"/>
        <w:ind w:left="0"/>
        <w:jc w:val="both"/>
      </w:pPr>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
      Алматы қаласының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Б. 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2014 жылғы 8 сәуірдегі № 1ш</w:t>
            </w:r>
            <w:r>
              <w:br/>
            </w:r>
            <w:r>
              <w:rPr>
                <w:rFonts w:ascii="Times New Roman"/>
                <w:b w:val="false"/>
                <w:i w:val="false"/>
                <w:color w:val="000000"/>
                <w:sz w:val="20"/>
              </w:rPr>
              <w:t>шешіміне № 1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қаласы Алатау ауданы әкімінің 23.10.2017 N 4 (алғашқы ресми жарияланған күнінен кейiн күнтiзбелiк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қосымшаға өзгерістер енгізілді - Алматы қаласы Алатау ауданы әкімінің 21.11.2018 № 2 (алғашқы ресми жарияланған күнінен кейiн күнтiзбелiк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i w:val="false"/>
          <w:color w:val="000000"/>
        </w:rPr>
        <w:t xml:space="preserve"> Алатау ауданының аудандық сайлау комиссиясы Орталығы: Алматы қаласы, Шаңырақ-1 ықшамауданы,</w:t>
      </w:r>
      <w:r>
        <w:br/>
      </w:r>
      <w:r>
        <w:rPr>
          <w:rFonts w:ascii="Times New Roman"/>
          <w:b/>
          <w:i w:val="false"/>
          <w:color w:val="000000"/>
        </w:rPr>
        <w:t>Өтемісұлы көшесі, 109</w:t>
      </w:r>
      <w:r>
        <w:br/>
      </w:r>
      <w:r>
        <w:rPr>
          <w:rFonts w:ascii="Times New Roman"/>
          <w:b/>
          <w:i w:val="false"/>
          <w:color w:val="000000"/>
        </w:rPr>
        <w:t>"№ 169 Жалпы білім беру мектебі" мемлекеттік коммуналдық мекемесі,</w:t>
      </w:r>
      <w:r>
        <w:br/>
      </w:r>
      <w:r>
        <w:rPr>
          <w:rFonts w:ascii="Times New Roman"/>
          <w:b/>
          <w:i w:val="false"/>
          <w:color w:val="000000"/>
        </w:rPr>
        <w:t>телефон: 263-78- 88, 395-57-79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Усть-Каменогорская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268-64-50</w:t>
      </w:r>
    </w:p>
    <w:p>
      <w:pPr>
        <w:spacing w:after="0"/>
        <w:ind w:left="0"/>
        <w:jc w:val="both"/>
      </w:pPr>
      <w:r>
        <w:rPr>
          <w:rFonts w:ascii="Times New Roman"/>
          <w:b w:val="false"/>
          <w:i w:val="false"/>
          <w:color w:val="000000"/>
          <w:sz w:val="28"/>
        </w:rPr>
        <w:t>
      Шекарасы: Бөкеев көшесінен Рысқұлов даңғылымен (оңтүстік жағы) шығыс бағытпен Кудерина көшесіне дейін, Кудерина көшесімен (батыс жағы) оңтүстік бағытта Райымбек даңғылына дейін, Райымбек даңғылымен (солтүстік жағы) батыс бағытта Соқпақпаев көшесіне дейін, Соқпақпаев көшесімен (шығыс жағы) солтүстік бағытта Бөкеев Оралхан көшесіне дейін, Бөкеев көшесімен (шығыс жағы) солтүстік бағытта Стрелецкий тұйық көшесіне дейін, Стрелецкий тұйық көшесі қиылысынан Бөкеев көшесімен Магаданский тұйық көшесіне дейін, Магаданский қиылысынан солтүстік бағытта Бөкеев көшесімен Фадеев көшесіне дейін, Фадеев көшесінен ары қарай Бөкеев көшесімен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Конрадский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12А</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268-71-18</w:t>
      </w:r>
    </w:p>
    <w:p>
      <w:pPr>
        <w:spacing w:after="0"/>
        <w:ind w:left="0"/>
        <w:jc w:val="both"/>
      </w:pPr>
      <w:r>
        <w:rPr>
          <w:rFonts w:ascii="Times New Roman"/>
          <w:b w:val="false"/>
          <w:i w:val="false"/>
          <w:color w:val="000000"/>
          <w:sz w:val="28"/>
        </w:rPr>
        <w:t>
      Шекарасы: Братская көшесінен Фадеев көшесімен (оңтүстік жағы) шығыс бағытта Бөкеев көшесіне дейін, Бөкеев көшесімен (батыс жағы) оңтүстік бағытта Магаданский тұйық көшесіне дейін, Магаданский тұйық көшесінен Бөкеев көшесінің бойымен Стрелецкий тұйық көшесіне дейін, ары қарай Бөкеев көшесімен Стрелецкий тұйық көшесінен Соқпақпаев көшесіне дейін, Соқпақпаев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Конрадский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12А</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301-32-35</w:t>
      </w:r>
    </w:p>
    <w:p>
      <w:pPr>
        <w:spacing w:after="0"/>
        <w:ind w:left="0"/>
        <w:jc w:val="both"/>
      </w:pPr>
      <w:r>
        <w:rPr>
          <w:rFonts w:ascii="Times New Roman"/>
          <w:b w:val="false"/>
          <w:i w:val="false"/>
          <w:color w:val="000000"/>
          <w:sz w:val="28"/>
        </w:rPr>
        <w:t>
      Шекарасы: Үлкен Алматы өзенінен Рысқұлов даңғылымен (оңтүстік жағы) шығыс бағытында Бөкеева көшесіне дейін, Бөкеева көшесімен (батыс жағы) оңтүстік бағытында Фадеев көшесіне дейін, Фадеев көшесімен (солтүстік жағы) батыс бағытында Братский көшесіне дейін, Братский көшесімен (батыс жағы) оңтүстік бағытында Райымбек даңғылына дейін, Райымбек даңғылымен (солтүстік жағы) батыс бағытында Үлкен Алматы өзеніне дейін, Үлкен Алматы өзенімен (шығыс жағы) солтүстік бағытында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Докучаев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31А</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351-36-31</w:t>
      </w:r>
    </w:p>
    <w:p>
      <w:pPr>
        <w:spacing w:after="0"/>
        <w:ind w:left="0"/>
        <w:jc w:val="both"/>
      </w:pPr>
      <w:r>
        <w:rPr>
          <w:rFonts w:ascii="Times New Roman"/>
          <w:b w:val="false"/>
          <w:i w:val="false"/>
          <w:color w:val="000000"/>
          <w:sz w:val="28"/>
        </w:rPr>
        <w:t>
      Шекарасы: Үлкен Алматы өзенінен Райымбек даңғылымен (солтүстік жағы) батыс бағытында Кисловодская көшесіне дейін, Кисловодская көшесімен (шығыс жағы) солтүстік бағытында Кисловодская-2 көшесіне дейін, Кисловодская-2 көшесімен (Кисловодская-2 көшесіндегі солтүстік жағындағы № 27А үйді қоса) (оңтүстік жағы) шығыс бағытында Емцова көшесіне дейін, Емцов көшесімен (Емцов көшесіндегі батыс жағындағы 22А үйді қоса) солтүстік бағытында Рысқұлов даңғылына дейін, Рысқұлов даңғылымен (оңтүстік жағы) шығыс бағытында Үлкен Алматы өзеніне дейін, Үлкен Алматы өзенінен (батыс жағы) оңтүстік бағытында Райымбек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Докучаев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31А</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386-82-86</w:t>
      </w:r>
    </w:p>
    <w:p>
      <w:pPr>
        <w:spacing w:after="0"/>
        <w:ind w:left="0"/>
        <w:jc w:val="both"/>
      </w:pPr>
      <w:r>
        <w:rPr>
          <w:rFonts w:ascii="Times New Roman"/>
          <w:b w:val="false"/>
          <w:i w:val="false"/>
          <w:color w:val="000000"/>
          <w:sz w:val="28"/>
        </w:rPr>
        <w:t>
      Шекарасы: Рысқұлов даңғылынан Емцов көшесімен (Емцов көшесіндегі № 22А үйді қоспағанда) (батыс жағы) оңтүстік бағытта Кисловодская-2 көшесіне дейін, Кисловодская-2 көшесімен (Кисловодская-2 көшесіндегі солтүстік жағындағы № 27А үйді қоспағанда) (солтүстік жағы) батыс бағытында Кисловодская көшесіне дейін, Кисловодская көшесімен (батыс жағы) оңтүстік бағытында Райымбек даңғылына дейін, Райымбек даңғылымен (солтүстік жағы) батыс бағытында Карпатск көшесіне дейін, Карпатск көшесімен (Карпатск көшесіндегі № 11, 13, 15, 17, 19, 21, 23, 27, 29А, 29, 31, 33 және Войкова көшесіндегі № 25 үйлерді қоспағанда) (шығыс жағы) солтүстік бағытында Рысқұлов даңғылына дейін, Рысқұлов даңғылымен (оңтүстік жағы) шығыс бағытында Емцов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Ахременко</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399-59-83</w:t>
      </w:r>
    </w:p>
    <w:p>
      <w:pPr>
        <w:spacing w:after="0"/>
        <w:ind w:left="0"/>
        <w:jc w:val="both"/>
      </w:pPr>
      <w:r>
        <w:rPr>
          <w:rFonts w:ascii="Times New Roman"/>
          <w:b w:val="false"/>
          <w:i w:val="false"/>
          <w:color w:val="000000"/>
          <w:sz w:val="28"/>
        </w:rPr>
        <w:t>
      Шекарасы: Райымбек даңғылынан Карпатск көшесімен (Карпатск көшесінің батыс жағындағы №11, 13, 15, 17, 19, 21, 23, 27, 29А, 29, 31, 33 және Войков көшесіндегі №25 үйлерді қоса) (батыс жағы) cолтүстік бағытта Қаскелең көшесіне дейін, Қаскелең көшесімен(оңтүстік жағы) батыс бағытта Рысқұлов даңғылына дейін, Рысқұлов даңғылымен (шығыс жағы) оңтүстік бағытта Райымбек даңғылына дейін. Райымбек даңғылымен (солтүстік жағы) шығыс бағытта Карпатск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239-83-13</w:t>
      </w:r>
    </w:p>
    <w:p>
      <w:pPr>
        <w:spacing w:after="0"/>
        <w:ind w:left="0"/>
        <w:jc w:val="both"/>
      </w:pPr>
      <w:r>
        <w:rPr>
          <w:rFonts w:ascii="Times New Roman"/>
          <w:b w:val="false"/>
          <w:i w:val="false"/>
          <w:color w:val="000000"/>
          <w:sz w:val="28"/>
        </w:rPr>
        <w:t>
      Шекарасы: Рысқұлов даңғылы бойымен Ырысты көшесіне дейін (Құрылысшы ықшамауданы) (батыс жағы), Ырысты көшесі бойымен солтүстік бағытта Набережная көшесіне дейін (Әйгерим-1 ықшамауданы), Набережная көшесімен батыс бағытта Школьный көшесіне дейін (Әйгерім-1 ықшамауданы), Школьный көшесімен батыс жағы солтүстік бағытта Школьная тұйық көшесіне дейін (батысқа қарай жүретін бір бағыттағы тұйық көше), Школьная тұйық көшесімен (солтүстік жағы) батыс бағытта Бенберин көшесіне дейін ( №83 "А" үйін қоса), Бенберина көшесімен (шығыс жағы) оңтүстік бағытта№151 үйге дейін (№ 151 үйді қоса) Школьная тұйық көшесімен (батысқа қарай жүретін бір бағыттағы тұйық көше) шығыс бағытта Школьная көшесіне дейін, Школьная көшесінің бойымен оңтүстік бағытта Рысқұлов даңғылына дейін, Рысқұлов даңғылымен (солтүстік жағы) шығыс бағытта Ырысты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"Құрылысшы"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Молодежная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243-59-12</w:t>
      </w:r>
    </w:p>
    <w:p>
      <w:pPr>
        <w:spacing w:after="0"/>
        <w:ind w:left="0"/>
        <w:jc w:val="both"/>
      </w:pPr>
      <w:r>
        <w:rPr>
          <w:rFonts w:ascii="Times New Roman"/>
          <w:b w:val="false"/>
          <w:i w:val="false"/>
          <w:color w:val="000000"/>
          <w:sz w:val="28"/>
        </w:rPr>
        <w:t>
      Шекарасы: Рысқұлов данғылынан Ырысты көшесімен (Құрылысшы ықшамауданы) солтүстік бағытында Зеленая көшесіне дейін, Зеленая көшесімен шығыс бағытта Көкорай көшесіне дейін, Көкорай көшесімен оңтүстік бағытта Рысқұлов даңғылына дейін, Рысқұлов көшесімен батыс бағыттында Ырысты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245-47-45</w:t>
      </w:r>
    </w:p>
    <w:p>
      <w:pPr>
        <w:spacing w:after="0"/>
        <w:ind w:left="0"/>
        <w:jc w:val="both"/>
      </w:pPr>
      <w:r>
        <w:rPr>
          <w:rFonts w:ascii="Times New Roman"/>
          <w:b w:val="false"/>
          <w:i w:val="false"/>
          <w:color w:val="000000"/>
          <w:sz w:val="28"/>
        </w:rPr>
        <w:t>
      Шекарасы: Байтенов көшесіндегі № 132 үйден бастап (батыс жағы) (Әйгерім-2 ықшамауданы),Байтенов көшесімен солтүстік бағытта Жаңа ғасыр көшесіне дейінЖаңа ғасыр көшесімен (оңтүстік жағы) батыс бағытта Боролдай өзеніне дейін,Боралдай өзенің бойымен батыс жағы оңтүстік бағытта Байтенов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Рысқұлов</w:t>
      </w:r>
      <w:r>
        <w:rPr>
          <w:rFonts w:ascii="Times New Roman"/>
          <w:b w:val="false"/>
          <w:i w:val="false"/>
          <w:color w:val="000000"/>
          <w:sz w:val="28"/>
        </w:rPr>
        <w:t xml:space="preserve"> </w:t>
      </w:r>
      <w:r>
        <w:rPr>
          <w:rFonts w:ascii="Times New Roman"/>
          <w:b/>
          <w:i w:val="false"/>
          <w:color w:val="000000"/>
          <w:sz w:val="28"/>
        </w:rPr>
        <w:t>даңғылы,</w:t>
      </w:r>
      <w:r>
        <w:rPr>
          <w:rFonts w:ascii="Times New Roman"/>
          <w:b w:val="false"/>
          <w:i w:val="false"/>
          <w:color w:val="000000"/>
          <w:sz w:val="28"/>
        </w:rPr>
        <w:t xml:space="preserve"> </w:t>
      </w:r>
      <w:r>
        <w:rPr>
          <w:rFonts w:ascii="Times New Roman"/>
          <w:b/>
          <w:i w:val="false"/>
          <w:color w:val="000000"/>
          <w:sz w:val="28"/>
        </w:rPr>
        <w:t>228</w:t>
      </w:r>
      <w:r>
        <w:rPr>
          <w:rFonts w:ascii="Times New Roman"/>
          <w:b w:val="false"/>
          <w:i w:val="false"/>
          <w:color w:val="000000"/>
          <w:sz w:val="28"/>
        </w:rPr>
        <w:t xml:space="preserve"> </w:t>
      </w:r>
      <w:r>
        <w:rPr>
          <w:rFonts w:ascii="Times New Roman"/>
          <w:b/>
          <w:i w:val="false"/>
          <w:color w:val="000000"/>
          <w:sz w:val="28"/>
        </w:rPr>
        <w:t>"7552</w:t>
      </w:r>
      <w:r>
        <w:rPr>
          <w:rFonts w:ascii="Times New Roman"/>
          <w:b w:val="false"/>
          <w:i w:val="false"/>
          <w:color w:val="000000"/>
          <w:sz w:val="28"/>
        </w:rPr>
        <w:t xml:space="preserve"> </w:t>
      </w:r>
      <w:r>
        <w:rPr>
          <w:rFonts w:ascii="Times New Roman"/>
          <w:b/>
          <w:i w:val="false"/>
          <w:color w:val="000000"/>
          <w:sz w:val="28"/>
        </w:rPr>
        <w:t>әскери</w:t>
      </w:r>
      <w:r>
        <w:rPr>
          <w:rFonts w:ascii="Times New Roman"/>
          <w:b w:val="false"/>
          <w:i w:val="false"/>
          <w:color w:val="000000"/>
          <w:sz w:val="28"/>
        </w:rPr>
        <w:t xml:space="preserve"> </w:t>
      </w:r>
      <w:r>
        <w:rPr>
          <w:rFonts w:ascii="Times New Roman"/>
          <w:b/>
          <w:i w:val="false"/>
          <w:color w:val="000000"/>
          <w:sz w:val="28"/>
        </w:rPr>
        <w:t>бөлімі"</w:t>
      </w:r>
      <w:r>
        <w:br/>
      </w:r>
      <w:r>
        <w:rPr>
          <w:rFonts w:ascii="Times New Roman"/>
          <w:b/>
          <w:i w:val="false"/>
          <w:color w:val="000000"/>
          <w:sz w:val="28"/>
        </w:rPr>
        <w:t>(жабық)</w:t>
      </w:r>
    </w:p>
    <w:p>
      <w:pPr>
        <w:spacing w:after="0"/>
        <w:ind w:left="0"/>
        <w:jc w:val="both"/>
      </w:pPr>
      <w:r>
        <w:rPr>
          <w:rFonts w:ascii="Times New Roman"/>
          <w:b w:val="false"/>
          <w:i w:val="false"/>
          <w:color w:val="000000"/>
          <w:sz w:val="28"/>
        </w:rPr>
        <w:t>
      Шекарасы: 7552 әскери бөлімі.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Ақбұлақ ықшамауданы, Қ.Шәріпов көшесі,</w:t>
      </w:r>
      <w:r>
        <w:rPr>
          <w:rFonts w:ascii="Times New Roman"/>
          <w:b w:val="false"/>
          <w:i w:val="false"/>
          <w:color w:val="000000"/>
          <w:sz w:val="28"/>
        </w:rPr>
        <w:t xml:space="preserve"> </w:t>
      </w:r>
      <w:r>
        <w:rPr>
          <w:rFonts w:ascii="Times New Roman"/>
          <w:b/>
          <w:i w:val="false"/>
          <w:color w:val="000000"/>
          <w:sz w:val="28"/>
        </w:rPr>
        <w:t>38,</w:t>
      </w:r>
      <w:r>
        <w:br/>
      </w:r>
      <w:r>
        <w:rPr>
          <w:rFonts w:ascii="Times New Roman"/>
          <w:b/>
          <w:i w:val="false"/>
          <w:color w:val="000000"/>
          <w:sz w:val="28"/>
        </w:rPr>
        <w:t>"№ 154 Жалпы білім беру мектебі" мемлекеттік коммуналдық мекемесі,</w:t>
      </w:r>
      <w:r>
        <w:br/>
      </w:r>
      <w:r>
        <w:rPr>
          <w:rFonts w:ascii="Times New Roman"/>
          <w:b/>
          <w:i w:val="false"/>
          <w:color w:val="000000"/>
          <w:sz w:val="28"/>
        </w:rPr>
        <w:t>телефон: 254-79-93</w:t>
      </w:r>
    </w:p>
    <w:p>
      <w:pPr>
        <w:spacing w:after="0"/>
        <w:ind w:left="0"/>
        <w:jc w:val="both"/>
      </w:pPr>
      <w:r>
        <w:rPr>
          <w:rFonts w:ascii="Times New Roman"/>
          <w:b w:val="false"/>
          <w:i w:val="false"/>
          <w:color w:val="000000"/>
          <w:sz w:val="28"/>
        </w:rPr>
        <w:t>
      Шекарасы: Райымбек даңғылынан бастап солтүстік бағытта Б.Момышұлы көшесімен батысқа қарай Беделбай көшесіне дейін, Беделбай көшесінен Талдыарал көшесіне дейін, ары қарай шығыс бағытта Б.Момышұлы көшесімен Б.Шуланов көшесінің қиылысына дейін. Б.Шуланов көшесінен солтүстік бағытта Рысқұлов даңғылына дейін. Рысқұлов даңғылымен шығыс бағытта Н.Мұқаев көшесіне дейін. Н.Мұқаев көшесімен солтүстік бағытта Н.Бичурин көшесіне дейін. Н.Бичурин көшесінен солтүстік бағытта Сухэ-Батор көшесіне дейін. Сухэ-Батор көшесімен шығыс бағытта Қ.Шәріпов көшесіне дейін. Қ.Шәріпов көшесімен оңтүстік бағытта Рысқұлов даңғылына дейін. Рысқұлов даңғылынан шығыс бағытта Саин көшесіне дейін. Саин көшесінен оңтүстік бағытта Райымбек даңғылына дейін. Райымбек даңғылынан батыс бағытта Б.Момышұлы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"Өжет"</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Ауезов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48,</w:t>
      </w:r>
      <w:r>
        <w:rPr>
          <w:rFonts w:ascii="Times New Roman"/>
          <w:b w:val="false"/>
          <w:i w:val="false"/>
          <w:color w:val="000000"/>
          <w:sz w:val="28"/>
        </w:rPr>
        <w:t xml:space="preserve"> </w:t>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298-13-63</w:t>
      </w:r>
    </w:p>
    <w:p>
      <w:pPr>
        <w:spacing w:after="0"/>
        <w:ind w:left="0"/>
        <w:jc w:val="both"/>
      </w:pPr>
      <w:r>
        <w:rPr>
          <w:rFonts w:ascii="Times New Roman"/>
          <w:b w:val="false"/>
          <w:i w:val="false"/>
          <w:color w:val="000000"/>
          <w:sz w:val="28"/>
        </w:rPr>
        <w:t>
      Шекарасы: Бекболат көшесінен бастап солтүстік бағытта Новостройка көшесімен Тауасаров көшесіне дейін. Тауасаров көшесімен (тақ жағы) Сенгирбаев тұйық көшесіне дейін. Ары қарай Сеңгірбаев тұйық көшесінің бойымен батыс бағытта Шырын көшесіне дейін. Шырын көшесінен Шаған көшесіне дейін. Шаган көшесінің бойымен (жұп жағы) Фрунзе көшесіне дейін. Фрунзе көшесімен (жұп жағы) оңтүстік бағытта Бекболат көшесіне дейін. Бекболат көшесімен Новостройка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Өжет ықшамауданы, М.Әуезов көшесі, 48,</w:t>
      </w:r>
      <w:r>
        <w:br/>
      </w:r>
      <w:r>
        <w:rPr>
          <w:rFonts w:ascii="Times New Roman"/>
          <w:b/>
          <w:i w:val="false"/>
          <w:color w:val="000000"/>
          <w:sz w:val="28"/>
        </w:rPr>
        <w:t>"№ 156 Жалпы білім беру мектебі" мемлекеттік коммуналдық мекемесі,</w:t>
      </w:r>
      <w:r>
        <w:br/>
      </w:r>
      <w:r>
        <w:rPr>
          <w:rFonts w:ascii="Times New Roman"/>
          <w:b/>
          <w:i w:val="false"/>
          <w:color w:val="000000"/>
          <w:sz w:val="28"/>
        </w:rPr>
        <w:t>телефон: 298-20-63</w:t>
      </w:r>
    </w:p>
    <w:p>
      <w:pPr>
        <w:spacing w:after="0"/>
        <w:ind w:left="0"/>
        <w:jc w:val="both"/>
      </w:pPr>
      <w:r>
        <w:rPr>
          <w:rFonts w:ascii="Times New Roman"/>
          <w:b w:val="false"/>
          <w:i w:val="false"/>
          <w:color w:val="000000"/>
          <w:sz w:val="28"/>
        </w:rPr>
        <w:t>
      Шекарасы: Жанайдар Сәдуақасов көшесіндегі № 51 үйден солтүстік бағытта № 91 үйге дейін. Ары қарай батыс бағытта тар көшемен Тереңқара өзеніне дейін. Батыс шекарасы Тереңқара өзенінің аңғарымен мұсылмандар бейітіне дейін. Мұсылмандар бейітінің жанымен габионға дейін. Ары қарай шекара габионмен солтүстік бағытта Қарасу ықшамауданындағы № 5-ші көшеге дейін, ары қарай бала бақшадан солтүстік бағытта Мойылды көшесіне дейін. Солтүстік шекара Мойылды көшесімен шығыс бағытта Бағаналы Орда көшесіне дейін. Оңтүстік шекара Бағаналы Орда көшесімен батыс бағытта Олжабай көшесіне дейін, ары қарай Олжабай батыр көшесімен габионға дейін. Габионнан Рақымжан Тоқатаев көшесімен оңтүстік бағытта Шаған көшесіне дейін. Оңтүстік шекара Шаған көшесімен батыс бағытта Хасен Оралтай көшесіндегі № 118 үйге дейін, ары қарай Хасен Оралтай көшесіндегі № 107 үйге дейін, № 107 үйден батыс бағытта М.Әуезов көшесіндегі № 53А үйге дейін. Әуезов көшесіндегі № 53А үйден М.Әуезов көшесімен Шаған көшесіне дейін. Шаған көшесімен батыс бағытта Жанайдар Сәдуақасов кошесіндегі № 51 үйге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"Трудовик"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Центральная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12,</w:t>
      </w:r>
      <w:r>
        <w:br/>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мектебінің</w:t>
      </w:r>
      <w:r>
        <w:rPr>
          <w:rFonts w:ascii="Times New Roman"/>
          <w:b w:val="false"/>
          <w:i w:val="false"/>
          <w:color w:val="000000"/>
          <w:sz w:val="28"/>
        </w:rPr>
        <w:t xml:space="preserve"> </w:t>
      </w:r>
      <w:r>
        <w:rPr>
          <w:rFonts w:ascii="Times New Roman"/>
          <w:b/>
          <w:i w:val="false"/>
          <w:color w:val="000000"/>
          <w:sz w:val="28"/>
        </w:rPr>
        <w:t>филиалы"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226-87-11</w:t>
      </w:r>
    </w:p>
    <w:p>
      <w:pPr>
        <w:spacing w:after="0"/>
        <w:ind w:left="0"/>
        <w:jc w:val="both"/>
      </w:pPr>
      <w:r>
        <w:rPr>
          <w:rFonts w:ascii="Times New Roman"/>
          <w:b w:val="false"/>
          <w:i w:val="false"/>
          <w:color w:val="000000"/>
          <w:sz w:val="28"/>
        </w:rPr>
        <w:t>
      Шекарасы: Сақ қорғаны шекарасынан бастап солтүстік бағытта Бент өзенінің бойымен Іле ауданының шекарасына дейін, Сақ қорғаны шекарасының Іле ауданы шекарасымен қиылысқан жерінен Іле ауданы шекарасының бойымен Даяная және строительная көшелерінің қиылысына дейін. Дачная көшесімен (тақ жағы) оңтүстік бағытта Көктем көшесіне дейін. Көктем көшесінің бойымен батыс бағытта Кольсай көшесіне дейін. Көлсай көшесінен Үлкен Алматы каналы бойымен оңтүстік бағытта Центральная көшесінің қиылысына дейін. Центральная көшесімен Үлкен Алматы каналы бойымен Сақ қорғаны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Биянху</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87,</w:t>
      </w:r>
      <w:r>
        <w:br/>
      </w:r>
      <w:r>
        <w:rPr>
          <w:rFonts w:ascii="Times New Roman"/>
          <w:b/>
          <w:i w:val="false"/>
          <w:color w:val="000000"/>
          <w:sz w:val="28"/>
        </w:rPr>
        <w:t>"№150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245-59-10</w:t>
      </w:r>
    </w:p>
    <w:p>
      <w:pPr>
        <w:spacing w:after="0"/>
        <w:ind w:left="0"/>
        <w:jc w:val="both"/>
      </w:pPr>
      <w:r>
        <w:rPr>
          <w:rFonts w:ascii="Times New Roman"/>
          <w:b w:val="false"/>
          <w:i w:val="false"/>
          <w:color w:val="000000"/>
          <w:sz w:val="28"/>
        </w:rPr>
        <w:t>
      Шекарасы: Солтүстік айналым көшесінен (оңтүстік жағы) Дұңған көшесі бойымен батыс бағытта, Ащыбұлақ өзеніне дейін. Ащыбұлақ өзенінің жағалауымен Солтүстік бағытта Ұйғыр көшесіне дейін. Ұйғыр көшесінің бойымен шығыс бағытта Солтүстік айналым көшесіне дейін. (Ұйғыр көшесінің оң түстік жағы). Солтүстік айналым көшесінің бойымен оңтүстік бағытта Дұңған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Новая</w:t>
      </w:r>
      <w:r>
        <w:rPr>
          <w:rFonts w:ascii="Times New Roman"/>
          <w:b w:val="false"/>
          <w:i w:val="false"/>
          <w:color w:val="000000"/>
          <w:sz w:val="28"/>
        </w:rPr>
        <w:t xml:space="preserve">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100А,</w:t>
      </w:r>
      <w:r>
        <w:rPr>
          <w:rFonts w:ascii="Times New Roman"/>
          <w:b w:val="false"/>
          <w:i w:val="false"/>
          <w:color w:val="000000"/>
          <w:sz w:val="28"/>
        </w:rPr>
        <w:t xml:space="preserve"> </w:t>
      </w:r>
      <w:r>
        <w:rPr>
          <w:rFonts w:ascii="Times New Roman"/>
          <w:b/>
          <w:i w:val="false"/>
          <w:color w:val="000000"/>
          <w:sz w:val="28"/>
        </w:rPr>
        <w:t>"№151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br/>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245-02-39</w:t>
      </w:r>
    </w:p>
    <w:p>
      <w:pPr>
        <w:spacing w:after="0"/>
        <w:ind w:left="0"/>
        <w:jc w:val="both"/>
      </w:pPr>
      <w:r>
        <w:rPr>
          <w:rFonts w:ascii="Times New Roman"/>
          <w:b w:val="false"/>
          <w:i w:val="false"/>
          <w:color w:val="000000"/>
          <w:sz w:val="28"/>
        </w:rPr>
        <w:t>
      Шекарасы: Солтүстік айналым көшесінен Рысқұлов даңғылымен (солтүстік жағы) батыс бағытында Заря Восток және Құрылысшы ықшамаудандарының шекарасына дейін, Заря Восток және Құрылысшы ықшамаудандарының шекарасы бойымен (шығыс жағы) солтүстік бағытта Ащыбұлақ өзенінің жағалауына дейін, Ащыбұлақ өзенінің жағалауы бойымен (шығыс жағы) солтүстік бағытта Масанчи көшесіне дейін, Масанчи көшесімен (батыс жағы) шығыс бағытында Красноармейская көшесіне дейін , Красноармейская көшесімен (оңтүстік жағы) шығыс бағытында Солтүстік айналым көшесіне дейін, Солтүстік айналым көшесінен (батыс жағы) оңтүстік бағытында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Қарасу ықшамауданы, Черемушки көшесі, 1,</w:t>
      </w:r>
      <w:r>
        <w:br/>
      </w:r>
      <w:r>
        <w:rPr>
          <w:rFonts w:ascii="Times New Roman"/>
          <w:b/>
          <w:i w:val="false"/>
          <w:color w:val="000000"/>
          <w:sz w:val="28"/>
        </w:rPr>
        <w:t>"№ 164 Жалпы білім беру мектебі" мемлекеттік коммуналдық мекемесі,</w:t>
      </w:r>
      <w:r>
        <w:br/>
      </w:r>
      <w:r>
        <w:rPr>
          <w:rFonts w:ascii="Times New Roman"/>
          <w:b/>
          <w:i w:val="false"/>
          <w:color w:val="000000"/>
          <w:sz w:val="28"/>
        </w:rPr>
        <w:t>телефон: 299-43-11</w:t>
      </w:r>
    </w:p>
    <w:p>
      <w:pPr>
        <w:spacing w:after="0"/>
        <w:ind w:left="0"/>
        <w:jc w:val="both"/>
      </w:pPr>
      <w:r>
        <w:rPr>
          <w:rFonts w:ascii="Times New Roman"/>
          <w:b w:val="false"/>
          <w:i w:val="false"/>
          <w:color w:val="000000"/>
          <w:sz w:val="28"/>
        </w:rPr>
        <w:t>
      Шекарасы: Оңтүстік шекара Солтүстік айналым көшесімен солтүстік бағытта Бурундайская көшесіне дейін. Шығыс шекара Бурундайская көшесімен батыс бағытта Мичурин көшесіне дейін. Солтүстік шекара Мичурин көшесімен оңтүстік бағытта Школьная көшесіне дейін. Школьная көшесімен оңтүстік бағытта Құсайынұлы көшесіне дейін, Құсайынұлы көшесінен Заводская көшесіне дейін. Батыс шекара Заводская көшесімен Солтүстік айналым көшесінің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Черемушки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232-98-01</w:t>
      </w:r>
    </w:p>
    <w:p>
      <w:pPr>
        <w:spacing w:after="0"/>
        <w:ind w:left="0"/>
        <w:jc w:val="both"/>
      </w:pPr>
      <w:r>
        <w:rPr>
          <w:rFonts w:ascii="Times New Roman"/>
          <w:b w:val="false"/>
          <w:i w:val="false"/>
          <w:color w:val="000000"/>
          <w:sz w:val="28"/>
        </w:rPr>
        <w:t xml:space="preserve">
      Шекарасы: Высоковольтный көшесінен бастап оңтүстік бағытта Солтүстік айналым көшесімен Жұмабаев көшесімен жалғасқанша. Жұмабаев көшесінің жалғасымен батыс бағытта Молодежная көшесіне дейін. Молодежная көшесінен солтүстік бағытта Высоковольтная көшесіне дейін. Высоковольтная көшесімен солтүстік бағытта 1-Высоковольтная көшесіне дейін. 1-Высоковольтная көшесінен солтүстік бағытта Высоковольтная көшесіне дейін. Высоковольтная көшесінен солтүстік бағытта Заводская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Шаяхметов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17/8,</w:t>
      </w:r>
      <w:r>
        <w:br/>
      </w:r>
      <w:r>
        <w:rPr>
          <w:rFonts w:ascii="Times New Roman"/>
          <w:b/>
          <w:i w:val="false"/>
          <w:color w:val="000000"/>
          <w:sz w:val="28"/>
        </w:rPr>
        <w:t>"№179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380-94-02</w:t>
      </w:r>
    </w:p>
    <w:p>
      <w:pPr>
        <w:spacing w:after="0"/>
        <w:ind w:left="0"/>
        <w:jc w:val="both"/>
      </w:pPr>
      <w:r>
        <w:rPr>
          <w:rFonts w:ascii="Times New Roman"/>
          <w:b w:val="false"/>
          <w:i w:val="false"/>
          <w:color w:val="000000"/>
          <w:sz w:val="28"/>
        </w:rPr>
        <w:t>
      Шекарасы: Шығыс шекара Бурундайская көшесімен оңтүстік бағытта Мичурин көшесіне дейін. Оңтүстік шекара Мичурин көшесімен Школьная көшесіне дейін, Школьная көшесінен шығыс бағытта (оңтүстік жағы) Құсайынұлы көшесіне дейін, Құсайынұлы көшесінен оңтүстік бағытта Бағаналы Орда көшесіндегі № 36 үйге дейін (батыс жағы), Бағаналы Орда көшесімен батыс бағытта (солтүстік жағы) Мойылды көшесіне дейін, Мойылды көшесінен "Птицевод" бау-бақша серіктестігіндегі үйлерді қоса Бурундайская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"Шаңырақ-2"</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Жанқожа</w:t>
      </w:r>
      <w:r>
        <w:rPr>
          <w:rFonts w:ascii="Times New Roman"/>
          <w:b w:val="false"/>
          <w:i w:val="false"/>
          <w:color w:val="000000"/>
          <w:sz w:val="28"/>
        </w:rPr>
        <w:t xml:space="preserve"> </w:t>
      </w:r>
      <w:r>
        <w:rPr>
          <w:rFonts w:ascii="Times New Roman"/>
          <w:b/>
          <w:i w:val="false"/>
          <w:color w:val="000000"/>
          <w:sz w:val="28"/>
        </w:rPr>
        <w:t>батыр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202,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br/>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271-67-39</w:t>
      </w:r>
    </w:p>
    <w:p>
      <w:pPr>
        <w:spacing w:after="0"/>
        <w:ind w:left="0"/>
        <w:jc w:val="both"/>
      </w:pPr>
      <w:r>
        <w:rPr>
          <w:rFonts w:ascii="Times New Roman"/>
          <w:b w:val="false"/>
          <w:i w:val="false"/>
          <w:color w:val="000000"/>
          <w:sz w:val="28"/>
        </w:rPr>
        <w:t>
      Шекарасы: Көк-Қайнар ықшамауданы мен Шаңырақ-2 ықшамаудандарының шекарасынан Тоныкөк көшесі толығымен кіреді шығыс бағытта өзенге дейін. Өзеннен бастап оңтүстік бағытта Шаңырақ-1 және Шаңырақ-2 ықшамаудандардың шекарасының бойымен Строительная көшесіне дейін (Әйгерім-1 ықшамауданы). Строительная көшесімен (солтүстік жағы) батыс бағытта Аубакиров көшесіне дейін.</w:t>
      </w:r>
    </w:p>
    <w:p>
      <w:pPr>
        <w:spacing w:after="0"/>
        <w:ind w:left="0"/>
        <w:jc w:val="both"/>
      </w:pPr>
      <w:r>
        <w:rPr>
          <w:rFonts w:ascii="Times New Roman"/>
          <w:b w:val="false"/>
          <w:i w:val="false"/>
          <w:color w:val="000000"/>
          <w:sz w:val="28"/>
        </w:rPr>
        <w:t>
      Строительная көшесінен бастап Аубакиров көшесімен (шығыс жағы) солтүстік бағытта, ары қарай Әйгерім-1 мен Шаңырақ-2 ықшамаудандарының шекарасы бойымен зираттың жанынан Тоныкөк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Шаңырақ-1</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М.Өтемісұлы көшесі, 109,</w:t>
      </w:r>
      <w:r>
        <w:rPr>
          <w:rFonts w:ascii="Times New Roman"/>
          <w:b w:val="false"/>
          <w:i w:val="false"/>
          <w:color w:val="000000"/>
          <w:sz w:val="28"/>
        </w:rPr>
        <w:t xml:space="preserve"> </w:t>
      </w:r>
      <w:r>
        <w:rPr>
          <w:rFonts w:ascii="Times New Roman"/>
          <w:b/>
          <w:i w:val="false"/>
          <w:color w:val="000000"/>
          <w:sz w:val="28"/>
        </w:rPr>
        <w:t>"№ 169 Жалпы білім беру мектебі" мемлекеттік коммуналдық</w:t>
      </w:r>
      <w:r>
        <w:br/>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 263-75-52</w:t>
      </w:r>
    </w:p>
    <w:p>
      <w:pPr>
        <w:spacing w:after="0"/>
        <w:ind w:left="0"/>
        <w:jc w:val="both"/>
      </w:pPr>
      <w:r>
        <w:rPr>
          <w:rFonts w:ascii="Times New Roman"/>
          <w:b w:val="false"/>
          <w:i w:val="false"/>
          <w:color w:val="000000"/>
          <w:sz w:val="28"/>
        </w:rPr>
        <w:t>
      Шекарасы: Ақын Сара көшесінен Наурыз көшесімен солтүстік бағытта (батыс жағы) Наурыз көшесіндегі № 26 үйге дейін, ары қарай шығыс бағытта М.Өтемісұлы көшесіне дейін, М.Өтемісұлы көшесінен шығыс бағытта Қарқара көшесіне дейін, Қарқара көшесінен Үлкен Алматы Каналы бойымен солтүстік батыс бағытта Орбұлақ көшесіне дейін, Орбұлақ көшесінен (батыс жағы) Марқакөл көшесіне дейін, Марқакөл көшесімен Кеңжайлау көшесінің қиылысына дейін, Кеңжайлау көшесімен батыс бағытта Малов көшесіне дейін, ары қарай оңтүстік бағытта (шығыс жағы) Сырым батыр көшесіне дейін, Сырым батыр көшесімен Рахимов көшесіне дейін (шығыс жағы), Әулиеағаш көшесімен өзен арнасымен шығыс бағытта Акын Сара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"Ұлжан-1"</w:t>
      </w:r>
      <w:r>
        <w:rPr>
          <w:rFonts w:ascii="Times New Roman"/>
          <w:b w:val="false"/>
          <w:i w:val="false"/>
          <w:color w:val="000000"/>
          <w:sz w:val="28"/>
        </w:rPr>
        <w:t xml:space="preserve"> </w:t>
      </w:r>
      <w:r>
        <w:rPr>
          <w:rFonts w:ascii="Times New Roman"/>
          <w:b/>
          <w:i w:val="false"/>
          <w:color w:val="000000"/>
          <w:sz w:val="28"/>
        </w:rPr>
        <w:t>ықшамауданы,Жалайыри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48,</w:t>
      </w:r>
      <w:r>
        <w:br/>
      </w:r>
      <w:r>
        <w:rPr>
          <w:rFonts w:ascii="Times New Roman"/>
          <w:b/>
          <w:i w:val="false"/>
          <w:color w:val="000000"/>
          <w:sz w:val="28"/>
        </w:rPr>
        <w:t>"№152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381-95-03</w:t>
      </w:r>
    </w:p>
    <w:p>
      <w:pPr>
        <w:spacing w:after="0"/>
        <w:ind w:left="0"/>
        <w:jc w:val="both"/>
      </w:pPr>
      <w:r>
        <w:rPr>
          <w:rFonts w:ascii="Times New Roman"/>
          <w:b w:val="false"/>
          <w:i w:val="false"/>
          <w:color w:val="000000"/>
          <w:sz w:val="28"/>
        </w:rPr>
        <w:t>
      Шекарасы: Үлкен Алматы өзенінен Үлкен Алматы каналының жағалауымен шығыс бағытта Ащыбұлақ өзеніне дейін. Ащыбұлақ өзенімен оңтүстік бағытта Бозарал көшесіне дейін. Бозарал көшесінен (тақ жағы) батыс бағытта Үлкен Алматы өзеніне дейін. Үлкен Алматы өзенінен солтүстік бағытта Үлкен Алматы каналына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"Дархан"</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Х.</w:t>
      </w:r>
      <w:r>
        <w:rPr>
          <w:rFonts w:ascii="Times New Roman"/>
          <w:b w:val="false"/>
          <w:i w:val="false"/>
          <w:color w:val="000000"/>
          <w:sz w:val="28"/>
        </w:rPr>
        <w:t xml:space="preserve"> </w:t>
      </w:r>
      <w:r>
        <w:rPr>
          <w:rFonts w:ascii="Times New Roman"/>
          <w:b/>
          <w:i w:val="false"/>
          <w:color w:val="000000"/>
          <w:sz w:val="28"/>
        </w:rPr>
        <w:t>Алтай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24/1,</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br/>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385-36-62</w:t>
      </w:r>
    </w:p>
    <w:p>
      <w:pPr>
        <w:spacing w:after="0"/>
        <w:ind w:left="0"/>
        <w:jc w:val="both"/>
      </w:pPr>
      <w:r>
        <w:rPr>
          <w:rFonts w:ascii="Times New Roman"/>
          <w:b w:val="false"/>
          <w:i w:val="false"/>
          <w:color w:val="000000"/>
          <w:sz w:val="28"/>
        </w:rPr>
        <w:t>
      Шекарасы: Үлкен Алматы каналынан бастап Үлкен Алматы өзенінің жағалауымен солтүстік бағытта Сабатаев көшесіне дейін. Сабатаев көшесінің оңтүстік жағымен шығыс бағытта Қаракөз көшесіне дейін. Қаракөз көшесінің солтүстік жағымен Ахметов көшесіне дейін. Ахметов көшесінің батыс жағымен оңтүстік бағытта Үлкен Алматы каналына дейін. Үлкен Алматы каналы жағалауымен батыс бағытта Үлкен Алматы өзенінің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Новая</w:t>
      </w:r>
      <w:r>
        <w:rPr>
          <w:rFonts w:ascii="Times New Roman"/>
          <w:b w:val="false"/>
          <w:i w:val="false"/>
          <w:color w:val="000000"/>
          <w:sz w:val="28"/>
        </w:rPr>
        <w:t xml:space="preserve">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100А,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br/>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245-02-15</w:t>
      </w:r>
    </w:p>
    <w:p>
      <w:pPr>
        <w:spacing w:after="0"/>
        <w:ind w:left="0"/>
        <w:jc w:val="both"/>
      </w:pPr>
      <w:r>
        <w:rPr>
          <w:rFonts w:ascii="Times New Roman"/>
          <w:b w:val="false"/>
          <w:i w:val="false"/>
          <w:color w:val="000000"/>
          <w:sz w:val="28"/>
        </w:rPr>
        <w:t xml:space="preserve">
      Шекарасы: Красноармейская көшесінен (солтүстік жағы) Ащыбұлақ өзеніне дейін.Ащыбұлақ өзеніжағалауымен солтүстік бағытта Дұнған көшесіне дейін. Дұнған көшесімен (оңтүстік жағы) шығыс бағытында Солтүстік айналым көшесіне дейін, Солтүстік айналым көшесімен оңтүстік бағытта Красноармейская көшесіне дейін, Красноармейская көшесімен (солтүстік жағы) Ащыбұлақ өзенінің жағалауына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Калининградская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45,</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троллейбус</w:t>
      </w:r>
      <w:r>
        <w:rPr>
          <w:rFonts w:ascii="Times New Roman"/>
          <w:b w:val="false"/>
          <w:i w:val="false"/>
          <w:color w:val="000000"/>
          <w:sz w:val="28"/>
        </w:rPr>
        <w:t xml:space="preserve"> </w:t>
      </w:r>
      <w:r>
        <w:rPr>
          <w:rFonts w:ascii="Times New Roman"/>
          <w:b/>
          <w:i w:val="false"/>
          <w:color w:val="000000"/>
          <w:sz w:val="28"/>
        </w:rPr>
        <w:t>паркі",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399-98-29</w:t>
      </w:r>
    </w:p>
    <w:p>
      <w:pPr>
        <w:spacing w:after="0"/>
        <w:ind w:left="0"/>
        <w:jc w:val="both"/>
      </w:pPr>
      <w:r>
        <w:rPr>
          <w:rFonts w:ascii="Times New Roman"/>
          <w:b w:val="false"/>
          <w:i w:val="false"/>
          <w:color w:val="000000"/>
          <w:sz w:val="28"/>
        </w:rPr>
        <w:t>
      Шекарасы: Рысқұлов даңғылынан Школьный көшесімен (батыс жағы) солтүстік бағытта Школьная тұйық көшесіне дейін. Школьнаятұйық көшемен (оңтүстік жағы) батыс бағытта Бенберина көшесіне дейін, Бенберина көшесімен (батыс жағы) солтүстік бағыттаНовый көшесіне дейін, Новый көшесімен (оңтүстік жағы) батысқа қарай Алтынсарин көшесіне дейін, Алтынсарин көшесімен оңтүстікке қарай Школьная тұйық көшесіне дейін, Школьная тұйық көшесімен батысқа қарай шығыстағы Ақбұлақ ықшамауданы шекарасына дейін. Ақбұлақ ықшамауданы шығыс шекарасының бойымен (шығыс жағы) оңтүстік бағытта Рысқұлов көшесіне дейін. Рысқұлов көшесінен батысқа қарай Қаскелен көшесіне дейін (шығыс жағы), Қаскелен көшесімен шығыс бағытта (солтүстік жағы) Карпатская көшесімен солтүстік бағытта (батыс жағы) Рысқұлов даңғылына дейін. Рысқұлов даңғылынан шығыс бағытта (солтүстік жағы) Школьная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Ақбұлақ ықшамауданы, Қ.Шәріпов көшесі, 38,</w:t>
      </w:r>
      <w:r>
        <w:br/>
      </w:r>
      <w:r>
        <w:rPr>
          <w:rFonts w:ascii="Times New Roman"/>
          <w:b/>
          <w:i w:val="false"/>
          <w:color w:val="000000"/>
          <w:sz w:val="28"/>
        </w:rPr>
        <w:t>"№ 154 Жалпы білім беру мектебі" мемлекеттік коммуналдық мекемесі,</w:t>
      </w:r>
      <w:r>
        <w:br/>
      </w:r>
      <w:r>
        <w:rPr>
          <w:rFonts w:ascii="Times New Roman"/>
          <w:b/>
          <w:i w:val="false"/>
          <w:color w:val="000000"/>
          <w:sz w:val="28"/>
        </w:rPr>
        <w:t>телефон: 247-42-44</w:t>
      </w:r>
    </w:p>
    <w:p>
      <w:pPr>
        <w:spacing w:after="0"/>
        <w:ind w:left="0"/>
        <w:jc w:val="both"/>
      </w:pPr>
      <w:r>
        <w:rPr>
          <w:rFonts w:ascii="Times New Roman"/>
          <w:b w:val="false"/>
          <w:i w:val="false"/>
          <w:color w:val="000000"/>
          <w:sz w:val="28"/>
        </w:rPr>
        <w:t>
      Шекарасы: Рысқұлов даңғылымен Қ. Шәріпов көшесінің қиылысынан солтүстік бағытта Әйгерім-1 ықшамауданының шекарасына дейін. Әйгерім-1 ықшамауданының шекарасынан Боралдай өзені арнасының бойымен оңтүстік бағытта Ж.Абдрашұлы көшесіне дейін, Ж.Абдрашұлы көшесінен оңтүстік бағытта Томанов көшесіне дейін. Томанов көшесінен оңтүстік бағытта Өтейбойдақ көшесіне дейін. Өтейбойдақ көшесінен оңтүстік бағытта А.Шәріпқанов көшесіне дейін. А.Шәріпқанов көшесінен оңтүстік бағытта Рысқұлов даңғылына дейін. Рысқұлов даңғылынан батыс бағытта Қ. Шәріпов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каласы</w:t>
      </w:r>
      <w:r>
        <w:rPr>
          <w:rFonts w:ascii="Times New Roman"/>
          <w:b w:val="false"/>
          <w:i w:val="false"/>
          <w:color w:val="000000"/>
          <w:sz w:val="28"/>
        </w:rPr>
        <w:t xml:space="preserve"> </w:t>
      </w:r>
      <w:r>
        <w:rPr>
          <w:rFonts w:ascii="Times New Roman"/>
          <w:b/>
          <w:i w:val="false"/>
          <w:color w:val="000000"/>
          <w:sz w:val="28"/>
        </w:rPr>
        <w:t>"Алғабас-6"</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1/65,</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254-78-93</w:t>
      </w:r>
    </w:p>
    <w:p>
      <w:pPr>
        <w:spacing w:after="0"/>
        <w:ind w:left="0"/>
        <w:jc w:val="both"/>
      </w:pPr>
      <w:r>
        <w:rPr>
          <w:rFonts w:ascii="Times New Roman"/>
          <w:b w:val="false"/>
          <w:i w:val="false"/>
          <w:color w:val="000000"/>
          <w:sz w:val="28"/>
        </w:rPr>
        <w:t>
      Шекарасы: Алғабас-6 ықшамауданындағы № 1/1, 1/2, 1/3, 1/4, 1/5, 1/6, 1/8, 1/9, 1/10, 1/11, 1/12, 1/13, 1/14, 1/15, 1/16, 1/17, 1/18, 1/19, 1/20, 1/21, 1/22, 1/23, 1/25, 1/26, 1/27, 1/29, 1/30, 1/32, 1/33, 1/34, 1/35, 1/36, 1/37, 1/38, 1/39, 1/40, 1/41, 1/42, 1/43, 1/44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Көкқайнар ықшамауданы,</w:t>
      </w:r>
      <w:r>
        <w:br/>
      </w:r>
      <w:r>
        <w:rPr>
          <w:rFonts w:ascii="Times New Roman"/>
          <w:b/>
          <w:i w:val="false"/>
          <w:color w:val="000000"/>
          <w:sz w:val="28"/>
        </w:rPr>
        <w:t>Әзірбайжан Мәмбетов</w:t>
      </w:r>
      <w:r>
        <w:rPr>
          <w:rFonts w:ascii="Times New Roman"/>
          <w:b w:val="false"/>
          <w:i w:val="false"/>
          <w:color w:val="000000"/>
          <w:sz w:val="28"/>
        </w:rPr>
        <w:t xml:space="preserve"> </w:t>
      </w:r>
      <w:r>
        <w:rPr>
          <w:rFonts w:ascii="Times New Roman"/>
          <w:b/>
          <w:i w:val="false"/>
          <w:color w:val="000000"/>
          <w:sz w:val="28"/>
        </w:rPr>
        <w:t>көшесі, 213, "Атамұра" демалыс орталығы, телефон: 239-27-16</w:t>
      </w:r>
    </w:p>
    <w:p>
      <w:pPr>
        <w:spacing w:after="0"/>
        <w:ind w:left="0"/>
        <w:jc w:val="both"/>
      </w:pPr>
      <w:r>
        <w:rPr>
          <w:rFonts w:ascii="Times New Roman"/>
          <w:b w:val="false"/>
          <w:i w:val="false"/>
          <w:color w:val="000000"/>
          <w:sz w:val="28"/>
        </w:rPr>
        <w:t>
      Шекарасы: Ақбастау көшесінен бастап Әзірбайжан Мәмбетов көшесімен Басарқобыз тар көшесіне дейін. Ары қарай Жангелдин көшесімен солтүстік бағытта Заречная көшесіне дейін, Заречная көшесінен Иманов көшесін қоса алғанда Үлкен Алматы Каналы арнасына дейін, Үлкен Алматы Каналы арнасынан шығыс бағытта Ақбастау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"Шаңырақ-1"</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Өтемісұлы</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109,</w:t>
      </w:r>
      <w:r>
        <w:rPr>
          <w:rFonts w:ascii="Times New Roman"/>
          <w:b w:val="false"/>
          <w:i w:val="false"/>
          <w:color w:val="000000"/>
          <w:sz w:val="28"/>
        </w:rPr>
        <w:t xml:space="preserve"> </w:t>
      </w:r>
      <w:r>
        <w:rPr>
          <w:rFonts w:ascii="Times New Roman"/>
          <w:b/>
          <w:i w:val="false"/>
          <w:color w:val="000000"/>
          <w:sz w:val="28"/>
        </w:rPr>
        <w:t>"№169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br/>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263-75-29</w:t>
      </w:r>
    </w:p>
    <w:p>
      <w:pPr>
        <w:spacing w:after="0"/>
        <w:ind w:left="0"/>
        <w:jc w:val="both"/>
      </w:pPr>
      <w:r>
        <w:rPr>
          <w:rFonts w:ascii="Times New Roman"/>
          <w:b w:val="false"/>
          <w:i w:val="false"/>
          <w:color w:val="000000"/>
          <w:sz w:val="28"/>
        </w:rPr>
        <w:t>
      Шекарасы: Оңтүстік шекарасы Шаңырақ-1 және Шаңырақ-2 ықшамауданының шекарасынан Ақын Сара көшесі бойымен шығыс бағытта Үлкен Алматы өзеніне дейін. Шығыс шекарасы Үлкен Алматы өзені жағалауымен Шаңырақ-1 ықшамауданының Ақын Сара көшесінен солтүстік бағытта Алпамыс көшесіне дейін. Солтүстік шекарасы Үлкен Алматы өзені жағалауынан Алпамыс көшесінің тақ жағымен Қарқара көшесіне дейін, Қарқара көшесі бойымен батыс бағытта Шаңырақ-1 және Шаңырақ-2 ықшамаудандарының шекарасына дейін. Шаңырақ-1 және Шаңырақ-2 ықшамаудандарының шекарасы бойымен оңтүстік бағытта Ақын Сара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"Құрылысшы"</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Молодежная</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br/>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278-89-78</w:t>
      </w:r>
    </w:p>
    <w:p>
      <w:pPr>
        <w:spacing w:after="0"/>
        <w:ind w:left="0"/>
        <w:jc w:val="both"/>
      </w:pPr>
      <w:r>
        <w:rPr>
          <w:rFonts w:ascii="Times New Roman"/>
          <w:b w:val="false"/>
          <w:i w:val="false"/>
          <w:color w:val="000000"/>
          <w:sz w:val="28"/>
        </w:rPr>
        <w:t>
      Шекарасы: Рысқұлов даңғылынан Заря Восток ықшамауданының батыс шекарасының бойымен (Құрылысшы ықшамауданының шығыс шекарасы) (батыс жағы) солтүстік бағытында Құрылысшы ықшамауданының солтүстік шекарасына дейін, Құрылысшы ықшамауданының солтүстік шекарасының бойымен (оңтүстік жағы) батыс бағытында Құрылысшы және Шаңырақ-1 ықшамаудандарының шекарасына дейін, Құрылысшы және Шаңырақ-1 ықшамаудандарының шекарасы бойымен (оңтүстік жағы) батыс бағытында Көкорай көшесіне дейін (Құрылысшы ықшамауданы), Көкорай көшесімен (шығыс жағы) оңтүстік бағытында Тұмар көшесіне дейін, Тұмар көшесімен(шығыс жағы) оңтүстік бағытында Дорожная көшесіне дейін, Дорожная көшесінен (Құрылысшы ықшамауданы) Монтажная көшесіндегі №39,41,43 үйлерді қоса Рысқұлов даңғылына дейін, Рысқұлов даңғылымен (солтүстік жағы) шығыс бағытында Заря Восток ықшамауданының батыс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br/>
      </w:r>
      <w:r>
        <w:rPr>
          <w:rFonts w:ascii="Times New Roman"/>
          <w:b/>
          <w:i w:val="false"/>
          <w:color w:val="000000"/>
          <w:sz w:val="28"/>
        </w:rPr>
        <w:t>"№171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297-69-01</w:t>
      </w:r>
    </w:p>
    <w:p>
      <w:pPr>
        <w:spacing w:after="0"/>
        <w:ind w:left="0"/>
        <w:jc w:val="both"/>
      </w:pPr>
      <w:r>
        <w:rPr>
          <w:rFonts w:ascii="Times New Roman"/>
          <w:b w:val="false"/>
          <w:i w:val="false"/>
          <w:color w:val="000000"/>
          <w:sz w:val="28"/>
        </w:rPr>
        <w:t>
      Шекарасы: Бәйтерек көшесінен бастап Бенберин көшесімен оңтүстік бағытта Новая көшесіне дейін. Новая көшесімен батыс бағытта Алтынсарин көшесіне дейін. Алтынсарин көшесімен солтүстік бағытта Заңғар көшесіне дейін. Заңғар көшесімен батыс бағытта Байтенова көшесіне дейін. Байтенова көшесімен солтүстік бағытта Байтерек көшесіне дейін. Байтерек көшесімен шығыс бағытта Бенберин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Шаңырақ-2 ықшамауданы,</w:t>
      </w:r>
      <w:r>
        <w:br/>
      </w:r>
      <w:r>
        <w:rPr>
          <w:rFonts w:ascii="Times New Roman"/>
          <w:b/>
          <w:i w:val="false"/>
          <w:color w:val="000000"/>
          <w:sz w:val="28"/>
        </w:rPr>
        <w:t>Жаңқожа батыр көшесі,</w:t>
      </w:r>
      <w:r>
        <w:rPr>
          <w:rFonts w:ascii="Times New Roman"/>
          <w:b w:val="false"/>
          <w:i w:val="false"/>
          <w:color w:val="000000"/>
          <w:sz w:val="28"/>
        </w:rPr>
        <w:t xml:space="preserve"> </w:t>
      </w:r>
      <w:r>
        <w:rPr>
          <w:rFonts w:ascii="Times New Roman"/>
          <w:b/>
          <w:i w:val="false"/>
          <w:color w:val="000000"/>
          <w:sz w:val="28"/>
        </w:rPr>
        <w:t>202, "№ 26 Жалпы білім беру мектебі" мемлекеттік</w:t>
      </w:r>
      <w:r>
        <w:br/>
      </w:r>
      <w:r>
        <w:rPr>
          <w:rFonts w:ascii="Times New Roman"/>
          <w:b/>
          <w:i w:val="false"/>
          <w:color w:val="000000"/>
          <w:sz w:val="28"/>
        </w:rPr>
        <w:t>коммуналдық мекемесі,</w:t>
      </w:r>
      <w:r>
        <w:rPr>
          <w:rFonts w:ascii="Times New Roman"/>
          <w:b w:val="false"/>
          <w:i w:val="false"/>
          <w:color w:val="000000"/>
          <w:sz w:val="28"/>
        </w:rPr>
        <w:t xml:space="preserve"> </w:t>
      </w:r>
      <w:r>
        <w:rPr>
          <w:rFonts w:ascii="Times New Roman"/>
          <w:b/>
          <w:i w:val="false"/>
          <w:color w:val="000000"/>
          <w:sz w:val="28"/>
        </w:rPr>
        <w:t>телефон: 271-89-19</w:t>
      </w:r>
    </w:p>
    <w:p>
      <w:pPr>
        <w:spacing w:after="0"/>
        <w:ind w:left="0"/>
        <w:jc w:val="both"/>
      </w:pPr>
      <w:r>
        <w:rPr>
          <w:rFonts w:ascii="Times New Roman"/>
          <w:b w:val="false"/>
          <w:i w:val="false"/>
          <w:color w:val="000000"/>
          <w:sz w:val="28"/>
        </w:rPr>
        <w:t>
      Шекарасы: Жангелдин көшесінен батыс бағытта Көкқайнар ықшамауданына дейін, Заречная тар көшесімен Боралдай өзені арнасына дейін, Боралдай өзені арнасымен шығыс бағытта Алтын сақа көшесіне дейін, Алтын сақа көшесінен шығыс бағытта габионға дейін, габионмен оңтүстік бағытта (батыс жағы) Д.Жарқынбаев көшесіне дейін. Д.Жарқынбаев көшесімен Боралдай өзені арнасының бойымен Жылысай көшесіне дейін. Ары қарай Жылысай көшесімен Жангелдин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Шаңырақ-2 ықшамауданы,</w:t>
      </w:r>
      <w:r>
        <w:br/>
      </w:r>
      <w:r>
        <w:rPr>
          <w:rFonts w:ascii="Times New Roman"/>
          <w:b/>
          <w:i w:val="false"/>
          <w:color w:val="000000"/>
          <w:sz w:val="28"/>
        </w:rPr>
        <w:t>Жаңқожа батыр көшесі,</w:t>
      </w:r>
      <w:r>
        <w:rPr>
          <w:rFonts w:ascii="Times New Roman"/>
          <w:b w:val="false"/>
          <w:i w:val="false"/>
          <w:color w:val="000000"/>
          <w:sz w:val="28"/>
        </w:rPr>
        <w:t xml:space="preserve"> </w:t>
      </w:r>
      <w:r>
        <w:rPr>
          <w:rFonts w:ascii="Times New Roman"/>
          <w:b/>
          <w:i w:val="false"/>
          <w:color w:val="000000"/>
          <w:sz w:val="28"/>
        </w:rPr>
        <w:t>191, "№ 22 қалалық емхана" шаруашылық жүргізу</w:t>
      </w:r>
      <w:r>
        <w:br/>
      </w:r>
      <w:r>
        <w:rPr>
          <w:rFonts w:ascii="Times New Roman"/>
          <w:b/>
          <w:i w:val="false"/>
          <w:color w:val="000000"/>
          <w:sz w:val="28"/>
        </w:rPr>
        <w:t>құқығындағы коммуналдық</w:t>
      </w:r>
      <w:r>
        <w:rPr>
          <w:rFonts w:ascii="Times New Roman"/>
          <w:b w:val="false"/>
          <w:i w:val="false"/>
          <w:color w:val="000000"/>
          <w:sz w:val="28"/>
        </w:rPr>
        <w:t xml:space="preserve"> </w:t>
      </w:r>
      <w:r>
        <w:rPr>
          <w:rFonts w:ascii="Times New Roman"/>
          <w:b/>
          <w:i w:val="false"/>
          <w:color w:val="000000"/>
          <w:sz w:val="28"/>
        </w:rPr>
        <w:t>мемлекеттік кәсіпорыны, телефон: 271-89-73</w:t>
      </w:r>
    </w:p>
    <w:p>
      <w:pPr>
        <w:spacing w:after="0"/>
        <w:ind w:left="0"/>
        <w:jc w:val="both"/>
      </w:pPr>
      <w:r>
        <w:rPr>
          <w:rFonts w:ascii="Times New Roman"/>
          <w:b w:val="false"/>
          <w:i w:val="false"/>
          <w:color w:val="000000"/>
          <w:sz w:val="28"/>
        </w:rPr>
        <w:t>
      Шекарасы: Батыс шекарасы Көкқайнар және Шаңырақ-2 ықшамаудандарының шекараларымен өтеді. Ары қарай Қарқара көшесімен оңтүстік бағытта Шаңырақ-2 және Шаңырақ-1 ықшамаудандарының шекарасына дейін. Шаңырақ-2 және Шаңырақ-1 ықшамаудандары шекарасы бойымен шығыс бағытта Рахимов көшесіне дейін, Рахимов көшесімен Сырым батыр және Малова көшелерінің қиылысына дейін, Малова көшесімен Тойшыбек батыр көшесіне дейін, Тойшыбек батыр көшесімен Рахимов көшесінің қиылысына дейін. Рахимов көшесіндегі № 174/1 үйінен Үлкен Алматы каналынан солтүстік бағытта Закарина көшесіне дейін, Закарина көшесімен (батыс жағы) Көкқайнар ықшамауданының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Өжет ықшамауданы, М.Әуезов көшесі, 48,</w:t>
      </w:r>
      <w:r>
        <w:br/>
      </w:r>
      <w:r>
        <w:rPr>
          <w:rFonts w:ascii="Times New Roman"/>
          <w:b/>
          <w:i w:val="false"/>
          <w:color w:val="000000"/>
          <w:sz w:val="28"/>
        </w:rPr>
        <w:t>"№ 156 Жалпы білім беру мектебі" мемлекеттік коммуналдық мекемесі,</w:t>
      </w:r>
      <w:r>
        <w:br/>
      </w:r>
      <w:r>
        <w:rPr>
          <w:rFonts w:ascii="Times New Roman"/>
          <w:b/>
          <w:i w:val="false"/>
          <w:color w:val="000000"/>
          <w:sz w:val="28"/>
        </w:rPr>
        <w:t>телефон: 248-41-47</w:t>
      </w:r>
    </w:p>
    <w:p>
      <w:pPr>
        <w:spacing w:after="0"/>
        <w:ind w:left="0"/>
        <w:jc w:val="both"/>
      </w:pPr>
      <w:r>
        <w:rPr>
          <w:rFonts w:ascii="Times New Roman"/>
          <w:b w:val="false"/>
          <w:i w:val="false"/>
          <w:color w:val="000000"/>
          <w:sz w:val="28"/>
        </w:rPr>
        <w:t>
      Шекарасы: Солтүстік айналым көшесі мен Бекболат көшесі қиылысынан бастап солтүстік бағытта (батыс жағы) Бекболат көшесімен Новостройка көшесінің қиылысына дейін. Новостройка көшесімен солтүстік бағытта Рақымжан Тоқатаев көшесінің қиылысына дейін. Рақымжан Тоқатаев көшесінен солтүстік бағытта Хасен Оралтай көшесінің қиылысына дейін. Хасен Оралтай көшесінен (батыс жағы) М.Әуезов көшесіндегі № 53 А үйіне дейін. М.Әуезов көшесінен (шығыс жағы) Шаған көшесіне дейін, Шаған көшесінен Жанайдар Сәдуақасов көшесі бойымен батыс бағытта Красноармейская көшесіне дейін, ары қарай шекара Тереңқара өзенінің бойымен оңтүстік бағытта (шығыс жағы) Солтүстік айналым көшесіне дейін, Солтүстік айналым көшесімен Бекболат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"Ақкент"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19</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246-70-39</w:t>
      </w:r>
    </w:p>
    <w:p>
      <w:pPr>
        <w:spacing w:after="0"/>
        <w:ind w:left="0"/>
        <w:jc w:val="both"/>
      </w:pPr>
      <w:r>
        <w:rPr>
          <w:rFonts w:ascii="Times New Roman"/>
          <w:b w:val="false"/>
          <w:i w:val="false"/>
          <w:color w:val="000000"/>
          <w:sz w:val="28"/>
        </w:rPr>
        <w:t>
      Шекарасы: Ақкент ықшамауданындағы № 5, 6, 7, 8, 9, 10, 11, 12, 13, 14, 15, 16, 17, 18, 20, 21, 22, 23, 24, 25, 26, 27, 28, 29, 30, 31, 32, 33, 34, 35, 36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Суаткөл</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41,</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178</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254-78-86</w:t>
      </w:r>
    </w:p>
    <w:p>
      <w:pPr>
        <w:spacing w:after="0"/>
        <w:ind w:left="0"/>
        <w:jc w:val="both"/>
      </w:pPr>
      <w:r>
        <w:rPr>
          <w:rFonts w:ascii="Times New Roman"/>
          <w:b w:val="false"/>
          <w:i w:val="false"/>
          <w:color w:val="000000"/>
          <w:sz w:val="28"/>
        </w:rPr>
        <w:t>
      Шекарасы: Б.Момышұлы көшесінен Райымбек даңғылы қиылысынан (солтүстік жағы), батыс бағытта Б.Момышұлы көшесімен Беделбай көшесіне дейін, Беделбай көшесімен Талдыарал көшесіне дейін, ары қарай Талдыарал көшесімен Б.Момышұлы көшесіне дейін. Б.Момышұлы көшесімен (шығыс жағы) солтүстік бағытта Қазтуған жырау көшесіне дейін. Қазтуған жырау көшесімен Рысқұлов даңғылына дейін, Рысқұлов даңғылымен (оңтүстік жағы) шығыс бағытта Райымбек даңғылымен атауы жоқ көшенің қиылысына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Шаңырақ-1 ықшамауданы, М.Өтемісұлы көшесі, 73,</w:t>
      </w:r>
      <w:r>
        <w:br/>
      </w:r>
      <w:r>
        <w:rPr>
          <w:rFonts w:ascii="Times New Roman"/>
          <w:b/>
          <w:i w:val="false"/>
          <w:color w:val="000000"/>
          <w:sz w:val="28"/>
        </w:rPr>
        <w:t>"Олимпиада резервінің Республикалық мамандандырылған мектеп-интернат-колледжі", телефон: 248-68-74</w:t>
      </w:r>
    </w:p>
    <w:p>
      <w:pPr>
        <w:spacing w:after="0"/>
        <w:ind w:left="0"/>
        <w:jc w:val="both"/>
      </w:pPr>
      <w:r>
        <w:rPr>
          <w:rFonts w:ascii="Times New Roman"/>
          <w:b w:val="false"/>
          <w:i w:val="false"/>
          <w:color w:val="000000"/>
          <w:sz w:val="28"/>
        </w:rPr>
        <w:t>
      Шекарасы: Шығыс шекарасы Жас қазақ көшесімен Үлкен Алматы өзені арнасы қиылысына дейін. Үлкен Алматы өзені арнасының бойымен Ақын Сара көшесіне дейін. Ақын Сара көшесімен М.Өтемісұлы көшесіне дейін, ары қарай атауы жоқ көшесімен Наурыз көшесіне дейін. Наурыз көшесімен Ақын Сара көшесінің қиылысына дейін. Ары қарай Сарыжаз көшесімен. Сарыжаз көшесінен габионға дейін. Ары қарай, габион арқылы шекара Жылысай көшесіне дейін жетеді. Жылысай көшесімен атауы жоқ көшенің жалғасы сайға дейін жетеді. Саймен Қосағаш көшесінің қиылысынан Жас Қазақ көшесіне дейін. Жас қазақ көшесімен Үлкен Алматы өзені арнасына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"Ұлжан-1"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Қ.</w:t>
      </w:r>
      <w:r>
        <w:rPr>
          <w:rFonts w:ascii="Times New Roman"/>
          <w:b w:val="false"/>
          <w:i w:val="false"/>
          <w:color w:val="000000"/>
          <w:sz w:val="28"/>
        </w:rPr>
        <w:t xml:space="preserve"> </w:t>
      </w:r>
      <w:r>
        <w:rPr>
          <w:rFonts w:ascii="Times New Roman"/>
          <w:b/>
          <w:i w:val="false"/>
          <w:color w:val="000000"/>
          <w:sz w:val="28"/>
        </w:rPr>
        <w:t>Жалайыри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br/>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338-66-75</w:t>
      </w:r>
    </w:p>
    <w:p>
      <w:pPr>
        <w:spacing w:after="0"/>
        <w:ind w:left="0"/>
        <w:jc w:val="both"/>
      </w:pPr>
      <w:r>
        <w:rPr>
          <w:rFonts w:ascii="Times New Roman"/>
          <w:b w:val="false"/>
          <w:i w:val="false"/>
          <w:color w:val="000000"/>
          <w:sz w:val="28"/>
        </w:rPr>
        <w:t>
      Шекарасы: Ащыбұлақ өзенінен Үлкен Алматы каналымен шығыс бағытта Тереңқара өзеніне дейін. Тереңқара өзеніменоңтүстік бағытта золоотвал шекарасына дейін. Золоотвал шекарасы бойымен оңтүстік бағытта жоғарғы кернеулі электр желісіне дейін. Жоғарғы кернеулі электр желісінен батыс бағытта Үлкен Алматы өзеніне дейін. Үлкен Алматы өзені жағалауымен солтүстік бағытта Бозарал көшесіне дейін. Бозарал көшесінен (жұп жағы) шығыс бағытта Ащыбұлақ өзеніне дейін. Ащыбұлақ өзенінің жағалауымен солтүстік бағытта Үлкен Алматы каналына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"Ақбұлақ"</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Шуланов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159,</w:t>
      </w:r>
      <w:r>
        <w:br/>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қаласының</w:t>
      </w:r>
      <w:r>
        <w:rPr>
          <w:rFonts w:ascii="Times New Roman"/>
          <w:b w:val="false"/>
          <w:i w:val="false"/>
          <w:color w:val="000000"/>
          <w:sz w:val="28"/>
        </w:rPr>
        <w:t xml:space="preserve"> </w:t>
      </w:r>
      <w:r>
        <w:rPr>
          <w:rFonts w:ascii="Times New Roman"/>
          <w:b/>
          <w:i w:val="false"/>
          <w:color w:val="000000"/>
          <w:sz w:val="28"/>
        </w:rPr>
        <w:t>орталық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мұрағаты,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254-78-85</w:t>
      </w:r>
    </w:p>
    <w:p>
      <w:pPr>
        <w:spacing w:after="0"/>
        <w:ind w:left="0"/>
        <w:jc w:val="both"/>
      </w:pPr>
      <w:r>
        <w:rPr>
          <w:rFonts w:ascii="Times New Roman"/>
          <w:b w:val="false"/>
          <w:i w:val="false"/>
          <w:color w:val="000000"/>
          <w:sz w:val="28"/>
        </w:rPr>
        <w:t>
      Шекарасы: Райымбек даңғылынан бастап Момышұлы көшесімен Шуланов көшесіне дейін. Шуланов көшесі бойымен солтүстік– шығыс бағытта Рысқұлов даңғылына дейін. Рысқұлов даңғылы бойымен батыс бағытта Момышұлы көшесіне дейін, Момышұлы көшесінен оңтүстік бағытта Шуланов көшесіне дейін. № 121, 123, 125, 127, 129, 131, 139, 141, 143, 145, 147, 149, 151, 153, 155, 157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Бәйдібек</w:t>
      </w:r>
      <w:r>
        <w:rPr>
          <w:rFonts w:ascii="Times New Roman"/>
          <w:b w:val="false"/>
          <w:i w:val="false"/>
          <w:color w:val="000000"/>
          <w:sz w:val="28"/>
        </w:rPr>
        <w:t xml:space="preserve"> </w:t>
      </w:r>
      <w:r>
        <w:rPr>
          <w:rFonts w:ascii="Times New Roman"/>
          <w:b/>
          <w:i w:val="false"/>
          <w:color w:val="000000"/>
          <w:sz w:val="28"/>
        </w:rPr>
        <w:t>би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16,</w:t>
      </w:r>
      <w:r>
        <w:br/>
      </w:r>
      <w:r>
        <w:rPr>
          <w:rFonts w:ascii="Times New Roman"/>
          <w:b/>
          <w:i w:val="false"/>
          <w:color w:val="000000"/>
          <w:sz w:val="28"/>
        </w:rPr>
        <w:t>№185</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385-34-06</w:t>
      </w:r>
    </w:p>
    <w:p>
      <w:pPr>
        <w:spacing w:after="0"/>
        <w:ind w:left="0"/>
        <w:jc w:val="both"/>
      </w:pPr>
      <w:r>
        <w:rPr>
          <w:rFonts w:ascii="Times New Roman"/>
          <w:b w:val="false"/>
          <w:i w:val="false"/>
          <w:color w:val="000000"/>
          <w:sz w:val="28"/>
        </w:rPr>
        <w:t>
      Шекарасы: Ақсай көшесімен Қонаев көшесінің қиылысынан бастап оңтүстік бағытта Ақсай көшесі бойымен Жастар көшесіне дейін, Батыс бағытта Жастар көшесі бойымен Орталық көшесіне дейін. Орталық көшесі бойымен солтүстік батыс бағытта Желтоқсан көшесіне дейін. Желтоқсан көшесі бойымен солтүстік бағытта Қонаев көшесіне дейін. Қонаев көшесі бойымен шығыс бағытта Ақсай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"Теректі"</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Мектеп</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"Б",</w:t>
      </w:r>
      <w:r>
        <w:br/>
      </w:r>
      <w:r>
        <w:rPr>
          <w:rFonts w:ascii="Times New Roman"/>
          <w:b/>
          <w:i w:val="false"/>
          <w:color w:val="000000"/>
          <w:sz w:val="28"/>
        </w:rPr>
        <w:t>"№184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385-34-05</w:t>
      </w:r>
    </w:p>
    <w:p>
      <w:pPr>
        <w:spacing w:after="0"/>
        <w:ind w:left="0"/>
        <w:jc w:val="both"/>
      </w:pPr>
      <w:r>
        <w:rPr>
          <w:rFonts w:ascii="Times New Roman"/>
          <w:b w:val="false"/>
          <w:i w:val="false"/>
          <w:color w:val="000000"/>
          <w:sz w:val="28"/>
        </w:rPr>
        <w:t>
      Шекарасы: Орталық көшесінен батыс бағытта Құрылыс көшесіне дейін, Құрылыс көшесімен шығыс бағытта Ақжарқын көшесіне дейін, Ақжарқын көшесінен Жағалтай көшесіне дейін, ары қарай Жағалтай көшесімен солтүстік бағытта қаланың шекарасына дейін. Қаланың шекарасынан Бабажанов көшесіне дейін, Бабажанов көшесінен М.Маметова көшесіне дейін шығыс бағытта, М.Маметова көшесімен Соқпақбаев көшесіне дейін. Соқпақбаев көшесінен Б.Момышұлы көшесіне дейін. Ары қарай оңтүстік бағытта Жағалтай көшесіне дейін, Жағалтай көшесімен Керуен көшесінің қиылысына дейін, Керуен көшесінен солтүстік-шығыс бағытта Ақниет көшесіне дейін, Ақниет көшесінен Жангелдин көшесінің қиылысына дейін, Жангелдин көшесімен шығыс бағытта Қарғалы өзеніне дейін. Қарғалы өзенімен оңтүстік бағытта Рысқұлов даңғылына дейін, Рысқұлов даңғылынан батыс бағытта Таусоғар көшесіне дейін, Таусоғар көшесінен Мектеп көшесінің (батыс жағы) қиылысына дейін, Мектеп көшесінен оңтүстік бағытта Орталық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қаласы,"Рахат"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Байжанов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w:t>
      </w:r>
      <w:r>
        <w:br/>
      </w:r>
      <w:r>
        <w:rPr>
          <w:rFonts w:ascii="Times New Roman"/>
          <w:b/>
          <w:i w:val="false"/>
          <w:color w:val="000000"/>
          <w:sz w:val="28"/>
        </w:rPr>
        <w:t>"№196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385-33-97</w:t>
      </w:r>
    </w:p>
    <w:p>
      <w:pPr>
        <w:spacing w:after="0"/>
        <w:ind w:left="0"/>
        <w:jc w:val="both"/>
      </w:pPr>
      <w:r>
        <w:rPr>
          <w:rFonts w:ascii="Times New Roman"/>
          <w:b w:val="false"/>
          <w:i w:val="false"/>
          <w:color w:val="000000"/>
          <w:sz w:val="28"/>
        </w:rPr>
        <w:t>
      Шекарасы: Б.Момышұлы көшесі және Боралдай тас жолы қиылысынан, Боралдай жолымен (оңтүстік жағы) батыс бағытта қала шекарасының аумағы біткен белгігеге дейін. Ары қарай аталған белгіден оңтүстік бағытта темір жол бойымен Үлкен Алматы каналына дейін. Үлкен Алматы каналы бойымен шығыс бағытта Б. Момышұлы көшесіне дейін. Ары қарай Б. Момышұлы көшесі бойымен (батыс жағы) Боралдай тас жолына дейін. Ары қарай атауы жоқ 1 шақырым болатын жолдың бойымен Б.Момышұлы және Боралдай тас жолының қиылысына дейін. Рахат-Мәдениет ықшамаудандары және "Теплоэнергетик", "Энергостроитель" бау-бақша серіктестіктері толығымен.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қаласы,"Боралдай"</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Момышұлы</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56,</w:t>
      </w:r>
      <w:r>
        <w:br/>
      </w:r>
      <w:r>
        <w:rPr>
          <w:rFonts w:ascii="Times New Roman"/>
          <w:b/>
          <w:i w:val="false"/>
          <w:color w:val="000000"/>
          <w:sz w:val="28"/>
        </w:rPr>
        <w:t>"№39</w:t>
      </w:r>
      <w:r>
        <w:rPr>
          <w:rFonts w:ascii="Times New Roman"/>
          <w:b w:val="false"/>
          <w:i w:val="false"/>
          <w:color w:val="000000"/>
          <w:sz w:val="28"/>
        </w:rPr>
        <w:t xml:space="preserve"> </w:t>
      </w:r>
      <w:r>
        <w:rPr>
          <w:rFonts w:ascii="Times New Roman"/>
          <w:b/>
          <w:i w:val="false"/>
          <w:color w:val="000000"/>
          <w:sz w:val="28"/>
        </w:rPr>
        <w:t>гимназия"</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387-85-40</w:t>
      </w:r>
    </w:p>
    <w:p>
      <w:pPr>
        <w:spacing w:after="0"/>
        <w:ind w:left="0"/>
        <w:jc w:val="both"/>
      </w:pPr>
      <w:r>
        <w:rPr>
          <w:rFonts w:ascii="Times New Roman"/>
          <w:b w:val="false"/>
          <w:i w:val="false"/>
          <w:color w:val="000000"/>
          <w:sz w:val="28"/>
        </w:rPr>
        <w:t>
      Шекарасы: Космонавттар көшесімен Дачная көшесі арқылы (жұп жағы) оңтүстік бағытта Көктем көшесіне дейін. Көктем көшесінен батыс бағытта Арыс көшесіне дейін. Арыс көшесінен солтүстік бағытта Космонавттар көшесіне дейін. Космонавттар көшесінің бойымен шығыс бағытта Дачная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"149</w:t>
      </w:r>
      <w:r>
        <w:br/>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247-04-44</w:t>
      </w:r>
    </w:p>
    <w:p>
      <w:pPr>
        <w:spacing w:after="0"/>
        <w:ind w:left="0"/>
        <w:jc w:val="both"/>
      </w:pPr>
      <w:r>
        <w:rPr>
          <w:rFonts w:ascii="Times New Roman"/>
          <w:b w:val="false"/>
          <w:i w:val="false"/>
          <w:color w:val="000000"/>
          <w:sz w:val="28"/>
        </w:rPr>
        <w:t>
      Шекарасы: Құрылысшы ықшамауданындағы Ырысты көшесінен Набережная көшесімен батыс бағытта Школьная көшесіне дейін. Школная көшесімен солтүстік бағытта тұйық көшеге дейін, (батыс бағыттағы бір бағыттағы көше). Школьная тұйық көшесімен батыс бағытта Бенберин көшесіндегі №81 үйіне дейін. Бенберина көшесімен солтүстік бағытта Көк-қайнар ықшамауданындағы Заречная көшесіне дейін. Заречная көшесінен шығыс бағытта Шаңырақ-2 ықшамауданындағы Әубәкиров көшесіне дейін. Әубәкиров көшесінен (шығыс жағы) оңтүстік бағытта Строительная көшесіне дейін. Строительная көшесінен оңтүстік бағытта Набережный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"Әйгерім-1"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Ленин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34,</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171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297-61-14</w:t>
      </w:r>
    </w:p>
    <w:p>
      <w:pPr>
        <w:spacing w:after="0"/>
        <w:ind w:left="0"/>
        <w:jc w:val="both"/>
      </w:pPr>
      <w:r>
        <w:rPr>
          <w:rFonts w:ascii="Times New Roman"/>
          <w:b w:val="false"/>
          <w:i w:val="false"/>
          <w:color w:val="000000"/>
          <w:sz w:val="28"/>
        </w:rPr>
        <w:t>
      Шекарасы: Байтенов көшесіндегі №44 үйден бастап (батыс жағы) солтүстік бағытта Бәйтерек көшесіне дейін Бәйтерек көшесіменшығыс бағытта Бенберин көшесіне дейін. Бенберин көшесімен солтүстік бағытта Көк-Қайнар ықшамауданы шекарасына дейін. Көк-Қайнар ықшамауданы шекарасынан батыс бағытта Боралдай өзеніне дейін. Боролдай өзенінің бойымен оңтүстік бағытта Жаңа ғасыр көшесіне дейін, Жаңа ғасыр көшесімен шығыс бағытта Байтенов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"Теректі"</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Мектеп</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6Б,</w:t>
      </w:r>
      <w:r>
        <w:br/>
      </w:r>
      <w:r>
        <w:rPr>
          <w:rFonts w:ascii="Times New Roman"/>
          <w:b/>
          <w:i w:val="false"/>
          <w:color w:val="000000"/>
          <w:sz w:val="28"/>
        </w:rPr>
        <w:t>"№184</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385-33-89</w:t>
      </w:r>
    </w:p>
    <w:p>
      <w:pPr>
        <w:spacing w:after="0"/>
        <w:ind w:left="0"/>
        <w:jc w:val="both"/>
      </w:pPr>
      <w:r>
        <w:rPr>
          <w:rFonts w:ascii="Times New Roman"/>
          <w:b w:val="false"/>
          <w:i w:val="false"/>
          <w:color w:val="000000"/>
          <w:sz w:val="28"/>
        </w:rPr>
        <w:t>
      Шекарасы: Орталық көшесімен солтүстік-батыс бағытта Алғабас ықшамауданына дейін, ары қарай оңтүстік-батыс бағытта Теректі ықшамауданындағы Құрылыс көшесіне дейін. Құрылыс көшесімен Ақжарқын көшесіне дейін, Ақжарқын көшесімен Жағалтай көшесіне дейін, Жағалтай көшесімен Жібек жолы тар көшесінің қиылысына дейін. Жетісу орамы бойымен (солтүстік жағы). Атауы жоқ көшесінен, шығыс бағытта Айналмалы көшесіне дейін. Айналмалы көшесінен оңтүстік бағытта Орталық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Бәйдібек</w:t>
      </w:r>
      <w:r>
        <w:rPr>
          <w:rFonts w:ascii="Times New Roman"/>
          <w:b w:val="false"/>
          <w:i w:val="false"/>
          <w:color w:val="000000"/>
          <w:sz w:val="28"/>
        </w:rPr>
        <w:t xml:space="preserve"> </w:t>
      </w:r>
      <w:r>
        <w:rPr>
          <w:rFonts w:ascii="Times New Roman"/>
          <w:b/>
          <w:i w:val="false"/>
          <w:color w:val="000000"/>
          <w:sz w:val="28"/>
        </w:rPr>
        <w:t>би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16,</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185</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385-33-81</w:t>
      </w:r>
    </w:p>
    <w:p>
      <w:pPr>
        <w:spacing w:after="0"/>
        <w:ind w:left="0"/>
        <w:jc w:val="both"/>
      </w:pPr>
      <w:r>
        <w:rPr>
          <w:rFonts w:ascii="Times New Roman"/>
          <w:b w:val="false"/>
          <w:i w:val="false"/>
          <w:color w:val="000000"/>
          <w:sz w:val="28"/>
        </w:rPr>
        <w:t>
      Шекарасы: Жаңа құрылыс орамынан Ақын Сара көшесімен шығыс бағытта Б.Момышұлы көшесіне дейін, Б.Момышұлы көшесімен Алғабас ықшамауданының № 2, 3, 4 үйлерін қоса ары қарай батыс бағытта Достық көшесіне дейін, Баршын көшесінен Қаршыға көшесіне дейін, Қаршыға көшесімен шығыс бағытта Беласар көшесіне дейін, солтүстік жағы Жаңа құрылыс орамына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Бәйдібек</w:t>
      </w:r>
      <w:r>
        <w:rPr>
          <w:rFonts w:ascii="Times New Roman"/>
          <w:b w:val="false"/>
          <w:i w:val="false"/>
          <w:color w:val="000000"/>
          <w:sz w:val="28"/>
        </w:rPr>
        <w:t xml:space="preserve"> </w:t>
      </w:r>
      <w:r>
        <w:rPr>
          <w:rFonts w:ascii="Times New Roman"/>
          <w:b/>
          <w:i w:val="false"/>
          <w:color w:val="000000"/>
          <w:sz w:val="28"/>
        </w:rPr>
        <w:t>би</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16,</w:t>
      </w:r>
      <w:r>
        <w:br/>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185</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307-93-16</w:t>
      </w:r>
    </w:p>
    <w:p>
      <w:pPr>
        <w:spacing w:after="0"/>
        <w:ind w:left="0"/>
        <w:jc w:val="both"/>
      </w:pPr>
      <w:r>
        <w:rPr>
          <w:rFonts w:ascii="Times New Roman"/>
          <w:b w:val="false"/>
          <w:i w:val="false"/>
          <w:color w:val="000000"/>
          <w:sz w:val="28"/>
        </w:rPr>
        <w:t>
      Шекарасы: Жәдігер және Кетбұға жырау көшелерінің қиылысынан, Жәдігер көшесіндегі № 8 үйден Б.Момышұлы көшесіне дейін, батыс бағытта Саттар Естемесов көшесіндегі № 73А үйіне дейін. Ары қарай Саттар Естемесов көшесімен қала шекарасына дейін. Қала шекарасымен шығыс бағытта Керімсал көшесіне дейін. Керімсал көшесінен Беласар көшесіне дейін. Беласар көшесінен Нажмитдин Мұхитдинов көшесіне дейін, ары қарай атауы жоқ көшемен Инабат көшесіне дейін, Инабат және Қаршыға көшелері қиылысынан Баршын көшесіне дейін, шығыс бағытта габионға дейін, ары қарай атауы жоқ көшемен оңтүстік бағытта Орақты батыр көшесіне дейін, Орақты батыр көшесімен оңтүстік бағытта Ақниет көшесіне дейін, Ақниет көшесінен Кетбұға жырау көшесіне дейін, Кетбұға жырау көшесінен оңтүстік-шығыс бағытта Жәдігер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 қаласы, Ақбұлақ ықшамауданы, Б.Шуланов көшесі, 159,</w:t>
      </w:r>
      <w:r>
        <w:br/>
      </w:r>
      <w:r>
        <w:rPr>
          <w:rFonts w:ascii="Times New Roman"/>
          <w:b/>
          <w:i w:val="false"/>
          <w:color w:val="000000"/>
          <w:sz w:val="28"/>
        </w:rPr>
        <w:t>"Алматы қаласының орталық мемлекеттік мұрағаты", телефон: 254-78-83</w:t>
      </w:r>
    </w:p>
    <w:p>
      <w:pPr>
        <w:spacing w:after="0"/>
        <w:ind w:left="0"/>
        <w:jc w:val="both"/>
      </w:pPr>
      <w:r>
        <w:rPr>
          <w:rFonts w:ascii="Times New Roman"/>
          <w:b w:val="false"/>
          <w:i w:val="false"/>
          <w:color w:val="000000"/>
          <w:sz w:val="28"/>
        </w:rPr>
        <w:t>
      Шекарасы: Б.Момышұлы көшесіндегі № 31 үйден шығыс бағытта Қ.Шәріпов көшесіне дейін, Қ.Шәріпов көшесі бойымен солтүстік бағытта Әйгерім-1 ықшамауданының шекарасына дейін. Әйгерім-1 ықшамауданы шекарасы бойымен батыс бағытта Б.Момышұлы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530</w:t>
      </w:r>
      <w:r>
        <w:rPr>
          <w:rFonts w:ascii="Times New Roman"/>
          <w:b w:val="false"/>
          <w:i w:val="false"/>
          <w:color w:val="000000"/>
          <w:sz w:val="28"/>
        </w:rPr>
        <w:t xml:space="preserve"> </w:t>
      </w:r>
      <w:r>
        <w:rPr>
          <w:rFonts w:ascii="Times New Roman"/>
          <w:b/>
          <w:i w:val="false"/>
          <w:color w:val="000000"/>
          <w:sz w:val="28"/>
        </w:rPr>
        <w:t>Саулау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"Алғабас-6"</w:t>
      </w:r>
      <w:r>
        <w:rPr>
          <w:rFonts w:ascii="Times New Roman"/>
          <w:b w:val="false"/>
          <w:i w:val="false"/>
          <w:color w:val="000000"/>
          <w:sz w:val="28"/>
        </w:rPr>
        <w:t xml:space="preserve"> </w:t>
      </w:r>
      <w:r>
        <w:rPr>
          <w:rFonts w:ascii="Times New Roman"/>
          <w:b/>
          <w:i w:val="false"/>
          <w:color w:val="000000"/>
          <w:sz w:val="28"/>
        </w:rPr>
        <w:t>ықшамауданы,19,</w:t>
      </w:r>
      <w:r>
        <w:br/>
      </w:r>
      <w:r>
        <w:rPr>
          <w:rFonts w:ascii="Times New Roman"/>
          <w:b/>
          <w:i w:val="false"/>
          <w:color w:val="000000"/>
          <w:sz w:val="28"/>
        </w:rPr>
        <w:t>"№182</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254-78-82</w:t>
      </w:r>
    </w:p>
    <w:p>
      <w:pPr>
        <w:spacing w:after="0"/>
        <w:ind w:left="0"/>
        <w:jc w:val="both"/>
      </w:pPr>
      <w:r>
        <w:rPr>
          <w:rFonts w:ascii="Times New Roman"/>
          <w:b w:val="false"/>
          <w:i w:val="false"/>
          <w:color w:val="000000"/>
          <w:sz w:val="28"/>
        </w:rPr>
        <w:t>
      Шекарасы: Алғабас-6 ықшамауданындағы № 1/69, 1/70, 1/71, 1/72, 1/73, 1/74, 1/75, 1/78, 1/79, 1/80,1/81, 1/82, 1/84, 1/86, 1/87, 1/88, 1/89, 1/91, 1/92, 117, 1/,45, 1/46, 1/47, 1/48, 1/49, 1/50, 1/51, 1/52, 1/53, 1/54, 1/55, 1/56, 1/57, 1/58, 1/59, 1/60, 1/61, 1/62, 1/63, 1/64, 1/170, 1/171, 1/172, 1/173, 1/174, 1/177, 1/178, 1/179, 1/180 үйлері толығымен сайлау учаскесіне кіреді.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531</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"Ақкент"</w:t>
      </w:r>
      <w:r>
        <w:rPr>
          <w:rFonts w:ascii="Times New Roman"/>
          <w:b w:val="false"/>
          <w:i w:val="false"/>
          <w:color w:val="000000"/>
          <w:sz w:val="28"/>
        </w:rPr>
        <w:t xml:space="preserve"> </w:t>
      </w:r>
      <w:r>
        <w:rPr>
          <w:rFonts w:ascii="Times New Roman"/>
          <w:b/>
          <w:i w:val="false"/>
          <w:color w:val="000000"/>
          <w:sz w:val="28"/>
        </w:rPr>
        <w:t>ықшамауданы,19,</w:t>
      </w:r>
      <w:r>
        <w:br/>
      </w:r>
      <w:r>
        <w:rPr>
          <w:rFonts w:ascii="Times New Roman"/>
          <w:b/>
          <w:i w:val="false"/>
          <w:color w:val="000000"/>
          <w:sz w:val="28"/>
        </w:rPr>
        <w:t>"№181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246-70-47</w:t>
      </w:r>
    </w:p>
    <w:p>
      <w:pPr>
        <w:spacing w:after="0"/>
        <w:ind w:left="0"/>
        <w:jc w:val="both"/>
      </w:pPr>
      <w:r>
        <w:rPr>
          <w:rFonts w:ascii="Times New Roman"/>
          <w:b w:val="false"/>
          <w:i w:val="false"/>
          <w:color w:val="000000"/>
          <w:sz w:val="28"/>
        </w:rPr>
        <w:t>
      Шекарасы: Ақкент ықшамауданындағы: № 37, 38, 42, 43, 44, 45, 46, 54, 56, 57, 58, 61, 63, 71 үйлері және Ақбұлақ ықшамауданындағы № 5,6,7,8,9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532</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"Қарасу"</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Шаяхметов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17/8,</w:t>
      </w:r>
      <w:r>
        <w:br/>
      </w:r>
      <w:r>
        <w:rPr>
          <w:rFonts w:ascii="Times New Roman"/>
          <w:b/>
          <w:i w:val="false"/>
          <w:color w:val="000000"/>
          <w:sz w:val="28"/>
        </w:rPr>
        <w:t>"№179</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249-91-21</w:t>
      </w:r>
    </w:p>
    <w:p>
      <w:pPr>
        <w:spacing w:after="0"/>
        <w:ind w:left="0"/>
        <w:jc w:val="both"/>
      </w:pPr>
      <w:r>
        <w:rPr>
          <w:rFonts w:ascii="Times New Roman"/>
          <w:b w:val="false"/>
          <w:i w:val="false"/>
          <w:color w:val="000000"/>
          <w:sz w:val="28"/>
        </w:rPr>
        <w:t>
      Шекарасы: Шарын көшесінен бастап Гагарин тұйық көшесімен (шығыс жағы) солтүстік бағытта саздың бойымен Қарасу ықшамауданы шекарасына дейін. Қарасу ықшамауданы шекарасының бойымен "Птицевод" Үй иелерінің тұтынушылар кооперативының солтүстік шекарасына дейін. "Птицевод" Үй иелерінің тұтынушылар кооперативының солтүстік шекарасынан №8 көшесіне дейін. №8 көшесімен шығыс бағытта Высковольтная көшесіне дейін. Высковольтная көшесімен Жоғары электр желісі бойымен, ары қарай "Кенжехан" сауда Орталығы шекарасының бойымен оңтүстік бағытта Тамғалы және Сенгірбаев көшесінің қиылысына дейін барады. Оңтүстік шекара Сенгірбаев көшесінің бойымен батыс бағытта, ары қарай Шарын кіші көшесі бойымен Шарын көшесі және Гагарин кіші көшесінің қиылысы шекарасына дейін (солтүстік жағы).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533</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"Саялы"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Аққайнар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7,</w:t>
      </w:r>
      <w:r>
        <w:br/>
      </w:r>
      <w:r>
        <w:rPr>
          <w:rFonts w:ascii="Times New Roman"/>
          <w:b/>
          <w:i w:val="false"/>
          <w:color w:val="000000"/>
          <w:sz w:val="28"/>
        </w:rPr>
        <w:t>"№180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беретін</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385-33-75</w:t>
      </w:r>
    </w:p>
    <w:p>
      <w:pPr>
        <w:spacing w:after="0"/>
        <w:ind w:left="0"/>
        <w:jc w:val="both"/>
      </w:pPr>
      <w:r>
        <w:rPr>
          <w:rFonts w:ascii="Times New Roman"/>
          <w:b w:val="false"/>
          <w:i w:val="false"/>
          <w:color w:val="000000"/>
          <w:sz w:val="28"/>
        </w:rPr>
        <w:t>
      Шекарасы: Шанырақ-5, Саялы (жер үйлері) ықшамаудандары, Радуга саяжайытолығымен және Көкқайнар ықшамауданындағы Бесағаш, Басарқобыз, Ақбастау көшелері.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534</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"Шаңырақ-2"</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Жанқожа</w:t>
      </w:r>
      <w:r>
        <w:rPr>
          <w:rFonts w:ascii="Times New Roman"/>
          <w:b w:val="false"/>
          <w:i w:val="false"/>
          <w:color w:val="000000"/>
          <w:sz w:val="28"/>
        </w:rPr>
        <w:t xml:space="preserve"> </w:t>
      </w:r>
      <w:r>
        <w:rPr>
          <w:rFonts w:ascii="Times New Roman"/>
          <w:b/>
          <w:i w:val="false"/>
          <w:color w:val="000000"/>
          <w:sz w:val="28"/>
        </w:rPr>
        <w:t>батыр</w:t>
      </w:r>
      <w:r>
        <w:br/>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202,</w:t>
      </w: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rPr>
          <w:rFonts w:ascii="Times New Roman"/>
          <w:b/>
          <w:i w:val="false"/>
          <w:color w:val="000000"/>
          <w:sz w:val="28"/>
        </w:rPr>
        <w:t>,</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248-68-33</w:t>
      </w:r>
    </w:p>
    <w:p>
      <w:pPr>
        <w:spacing w:after="0"/>
        <w:ind w:left="0"/>
        <w:jc w:val="both"/>
      </w:pPr>
      <w:r>
        <w:rPr>
          <w:rFonts w:ascii="Times New Roman"/>
          <w:b w:val="false"/>
          <w:i w:val="false"/>
          <w:color w:val="000000"/>
          <w:sz w:val="28"/>
        </w:rPr>
        <w:t>
      Шекарасы: Шаңырақ-1 және Көк- қайнар ықшамауданының шекарасымен Алтынсақа көшесінің бойымен шығыс бағытта Шаңырақ -1 мен Шаңырақ-2 ықшамауданының шекарасына дейін. Шаңырақ-1 мен Шаңырақ-2 ықшамауданының ауданының шекарасының боймен солтүстік бағытта Қарқара көшесіне дейін. Қарқара көшесінің бойымен батыс бағытта Көк-қайнармен Шаңырақ-2 ықшамауданының шекарасына дейін. Көк-қайнармен Шаңырақ-2 ықшамауданың шекарасы бойымен оңтүстік бағытта Алтынсақа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"Заря</w:t>
      </w:r>
      <w:r>
        <w:rPr>
          <w:rFonts w:ascii="Times New Roman"/>
          <w:b w:val="false"/>
          <w:i w:val="false"/>
          <w:color w:val="000000"/>
          <w:sz w:val="28"/>
        </w:rPr>
        <w:t xml:space="preserve"> </w:t>
      </w:r>
      <w:r>
        <w:rPr>
          <w:rFonts w:ascii="Times New Roman"/>
          <w:b/>
          <w:i w:val="false"/>
          <w:color w:val="000000"/>
          <w:sz w:val="28"/>
        </w:rPr>
        <w:t>Восток"</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Биянху</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87,</w:t>
      </w:r>
      <w:r>
        <w:br/>
      </w:r>
      <w:r>
        <w:rPr>
          <w:rFonts w:ascii="Times New Roman"/>
          <w:b/>
          <w:i w:val="false"/>
          <w:color w:val="000000"/>
          <w:sz w:val="28"/>
        </w:rPr>
        <w:t>"№150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245-00-25</w:t>
      </w:r>
    </w:p>
    <w:p>
      <w:pPr>
        <w:spacing w:after="0"/>
        <w:ind w:left="0"/>
        <w:jc w:val="both"/>
      </w:pPr>
      <w:r>
        <w:rPr>
          <w:rFonts w:ascii="Times New Roman"/>
          <w:b w:val="false"/>
          <w:i w:val="false"/>
          <w:color w:val="000000"/>
          <w:sz w:val="28"/>
        </w:rPr>
        <w:t>
      Шекарасы: Солтүстік айналым көшесінен Ұйғыр көшесімен (солтүстік жағы) батыс бағытында 1-Жылу электр орталығы золоотвал дамбасына дейін. 1-Жылу электр орталығы золоотвал дамбасынын бойымен (Ұлжан-2 ықшамауданының шекарасы шығыс жағы) солтүстік бағытта Үлкен Алматы каналына дейін(шығыс жағы), Үлкен Алматы каналы бойымен (оңтүстік жағы) шығыс бағытында Солтүстік көшесіне шоссесіне дейін, Солтүстік айналым көшесімен (батыс жағы) оңтүстік бағытта Ұйғыр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545</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Алғабас-1</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үй,</w:t>
      </w:r>
      <w:r>
        <w:br/>
      </w:r>
      <w:r>
        <w:rPr>
          <w:rFonts w:ascii="Times New Roman"/>
          <w:b/>
          <w:i w:val="false"/>
          <w:color w:val="000000"/>
          <w:sz w:val="28"/>
        </w:rPr>
        <w:t>"Алатау"</w:t>
      </w:r>
      <w:r>
        <w:rPr>
          <w:rFonts w:ascii="Times New Roman"/>
          <w:b w:val="false"/>
          <w:i w:val="false"/>
          <w:color w:val="000000"/>
          <w:sz w:val="28"/>
        </w:rPr>
        <w:t xml:space="preserve"> </w:t>
      </w:r>
      <w:r>
        <w:rPr>
          <w:rFonts w:ascii="Times New Roman"/>
          <w:b/>
          <w:i w:val="false"/>
          <w:color w:val="000000"/>
          <w:sz w:val="28"/>
        </w:rPr>
        <w:t>дәстүрлі</w:t>
      </w:r>
      <w:r>
        <w:rPr>
          <w:rFonts w:ascii="Times New Roman"/>
          <w:b w:val="false"/>
          <w:i w:val="false"/>
          <w:color w:val="000000"/>
          <w:sz w:val="28"/>
        </w:rPr>
        <w:t xml:space="preserve"> </w:t>
      </w:r>
      <w:r>
        <w:rPr>
          <w:rFonts w:ascii="Times New Roman"/>
          <w:b/>
          <w:i w:val="false"/>
          <w:color w:val="000000"/>
          <w:sz w:val="28"/>
        </w:rPr>
        <w:t>өнер</w:t>
      </w:r>
      <w:r>
        <w:rPr>
          <w:rFonts w:ascii="Times New Roman"/>
          <w:b w:val="false"/>
          <w:i w:val="false"/>
          <w:color w:val="000000"/>
          <w:sz w:val="28"/>
        </w:rPr>
        <w:t xml:space="preserve"> </w:t>
      </w:r>
      <w:r>
        <w:rPr>
          <w:rFonts w:ascii="Times New Roman"/>
          <w:b/>
          <w:i w:val="false"/>
          <w:color w:val="000000"/>
          <w:sz w:val="28"/>
        </w:rPr>
        <w:t>театры"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қазынашылық</w:t>
      </w:r>
      <w:r>
        <w:rPr>
          <w:rFonts w:ascii="Times New Roman"/>
          <w:b w:val="false"/>
          <w:i w:val="false"/>
          <w:color w:val="000000"/>
          <w:sz w:val="28"/>
        </w:rPr>
        <w:t xml:space="preserve"> </w:t>
      </w:r>
      <w:r>
        <w:rPr>
          <w:rFonts w:ascii="Times New Roman"/>
          <w:b/>
          <w:i w:val="false"/>
          <w:color w:val="000000"/>
          <w:sz w:val="28"/>
        </w:rPr>
        <w:t>кәсіпорыны,</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398-85-36.</w:t>
      </w:r>
    </w:p>
    <w:p>
      <w:pPr>
        <w:spacing w:after="0"/>
        <w:ind w:left="0"/>
        <w:jc w:val="both"/>
      </w:pPr>
      <w:r>
        <w:rPr>
          <w:rFonts w:ascii="Times New Roman"/>
          <w:b w:val="false"/>
          <w:i w:val="false"/>
          <w:color w:val="000000"/>
          <w:sz w:val="28"/>
        </w:rPr>
        <w:t>
      Шекарасы: Б.Момышұлы көшесінен Рысқұлов даңғылымен Қарғалы өзеніне дейін. Қарғалы өзенімен солтүстік бағытта Ақын Сара көшесіне дейін. Ақын Сара көшесімен шығыс бағытта Б.Момышұлы көшесіне дейін. Б.Момышұлы көшесімен оңтүстік бағытта Рысқұлов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546</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Алғабас-6</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№371/3</w:t>
      </w:r>
      <w:r>
        <w:rPr>
          <w:rFonts w:ascii="Times New Roman"/>
          <w:b w:val="false"/>
          <w:i w:val="false"/>
          <w:color w:val="000000"/>
          <w:sz w:val="28"/>
        </w:rPr>
        <w:t xml:space="preserve"> </w:t>
      </w:r>
      <w:r>
        <w:rPr>
          <w:rFonts w:ascii="Times New Roman"/>
          <w:b/>
          <w:i w:val="false"/>
          <w:color w:val="000000"/>
          <w:sz w:val="28"/>
        </w:rPr>
        <w:t>үй</w:t>
      </w:r>
      <w:r>
        <w:br/>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br/>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351-29-16</w:t>
      </w:r>
    </w:p>
    <w:p>
      <w:pPr>
        <w:spacing w:after="0"/>
        <w:ind w:left="0"/>
        <w:jc w:val="both"/>
      </w:pPr>
      <w:r>
        <w:rPr>
          <w:rFonts w:ascii="Times New Roman"/>
          <w:b w:val="false"/>
          <w:i w:val="false"/>
          <w:color w:val="000000"/>
          <w:sz w:val="28"/>
        </w:rPr>
        <w:t>
      Шекарасы: Алғабас-6ықшамауданы №1/135, 1/136, 1/139, 1/141, 1/142, 1/144, 1/148, 1/150, 1/151, 1/153, 1/155, 1/156, 1/158, 1/160, 1/161, 1/165, 1/167, 1/168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547</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Дархан</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Х.Алтай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24/1</w:t>
      </w:r>
      <w:r>
        <w:rPr>
          <w:rFonts w:ascii="Times New Roman"/>
          <w:b w:val="false"/>
          <w:i w:val="false"/>
          <w:color w:val="000000"/>
          <w:sz w:val="28"/>
        </w:rPr>
        <w:t xml:space="preserve"> </w:t>
      </w:r>
      <w:r>
        <w:rPr>
          <w:rFonts w:ascii="Times New Roman"/>
          <w:b/>
          <w:i w:val="false"/>
          <w:color w:val="000000"/>
          <w:sz w:val="28"/>
        </w:rPr>
        <w:t>үй,</w:t>
      </w:r>
      <w:r>
        <w:br/>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қалалық</w:t>
      </w:r>
      <w:r>
        <w:rPr>
          <w:rFonts w:ascii="Times New Roman"/>
          <w:b w:val="false"/>
          <w:i w:val="false"/>
          <w:color w:val="000000"/>
          <w:sz w:val="28"/>
        </w:rPr>
        <w:t xml:space="preserve"> </w:t>
      </w:r>
      <w:r>
        <w:rPr>
          <w:rFonts w:ascii="Times New Roman"/>
          <w:b/>
          <w:i w:val="false"/>
          <w:color w:val="000000"/>
          <w:sz w:val="28"/>
        </w:rPr>
        <w:t>емхана"</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құқығындағы</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br/>
      </w:r>
      <w:r>
        <w:rPr>
          <w:rFonts w:ascii="Times New Roman"/>
          <w:b/>
          <w:i w:val="false"/>
          <w:color w:val="000000"/>
          <w:sz w:val="28"/>
        </w:rPr>
        <w:t>кәсіпорыны,</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385-36-62</w:t>
      </w:r>
    </w:p>
    <w:p>
      <w:pPr>
        <w:spacing w:after="0"/>
        <w:ind w:left="0"/>
        <w:jc w:val="both"/>
      </w:pPr>
      <w:r>
        <w:rPr>
          <w:rFonts w:ascii="Times New Roman"/>
          <w:b w:val="false"/>
          <w:i w:val="false"/>
          <w:color w:val="000000"/>
          <w:sz w:val="28"/>
        </w:rPr>
        <w:t>
      Шекарасы: Үлкен Алматы каналынан бастап Ахметов көшесінің шығыс жағымен солтүстік бағытта Қаракөз көшесіне дейін. Қаракөз көшесінің оңтүстік жағымен Сабатаев көшесіне дейін.Сабатаев көшесінің солтүстік жағымен батыс бағытта Үлкен Алматы өзеніне дейін. Үлкен Алматы өзенінен бастап солтүстік бағытта Алматы облысы Іле ауданының шекарасына дейін. Іле ауданының шекарысы бойымен шығыс бағытта Тереңқара өзенінің қиылысына дейін. Тереңқара өзенімен оңтүстік бағытта Үлкен Алматы каналына дейін. Үлкен Алматы каналынан Ахметов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548</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Құрылысшы</w:t>
      </w:r>
      <w:r>
        <w:rPr>
          <w:rFonts w:ascii="Times New Roman"/>
          <w:b w:val="false"/>
          <w:i w:val="false"/>
          <w:color w:val="000000"/>
          <w:sz w:val="28"/>
        </w:rPr>
        <w:t xml:space="preserve"> </w:t>
      </w:r>
      <w:r>
        <w:rPr>
          <w:rFonts w:ascii="Times New Roman"/>
          <w:b/>
          <w:i w:val="false"/>
          <w:color w:val="000000"/>
          <w:sz w:val="28"/>
        </w:rPr>
        <w:t>ықшамауданы,</w:t>
      </w:r>
      <w:r>
        <w:br/>
      </w:r>
      <w:r>
        <w:rPr>
          <w:rFonts w:ascii="Times New Roman"/>
          <w:b/>
          <w:i w:val="false"/>
          <w:color w:val="000000"/>
          <w:sz w:val="28"/>
        </w:rPr>
        <w:t>Молодежный</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2А,</w:t>
      </w: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br/>
      </w:r>
      <w:r>
        <w:rPr>
          <w:rFonts w:ascii="Times New Roman"/>
          <w:b/>
          <w:i w:val="false"/>
          <w:color w:val="000000"/>
          <w:sz w:val="28"/>
        </w:rPr>
        <w:t>мекемесі,</w:t>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243-59-12</w:t>
      </w:r>
    </w:p>
    <w:p>
      <w:pPr>
        <w:spacing w:after="0"/>
        <w:ind w:left="0"/>
        <w:jc w:val="both"/>
      </w:pPr>
      <w:r>
        <w:rPr>
          <w:rFonts w:ascii="Times New Roman"/>
          <w:b w:val="false"/>
          <w:i w:val="false"/>
          <w:color w:val="000000"/>
          <w:sz w:val="28"/>
        </w:rPr>
        <w:t>
      Шекарасы: Зеленая көшесінен Ырысты көшесімен солтүстік бағытта Строительная көшесіне дейін. Строительная көшесімен Әубәкіров көшесіне дейін. Әубәкіров көшесімен Бірлік көшесіне дейін. Бірлік көшесімен шығыс бағытта Өтемісұлы көшесіне дейін. Өтемісұлы көшесімен оңтүстік бағытта Көкорай көшесіне дейін. Көкорай көшесімен Зеленая көшесіне дейін. Зеленая көшесімен батыс бағытта Ырысты көшесіне дейін (оңтүстік шекарасы).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549</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Өжет</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Әуезов</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үй,</w:t>
      </w:r>
      <w:r>
        <w:br/>
      </w:r>
      <w:r>
        <w:rPr>
          <w:rFonts w:ascii="Times New Roman"/>
          <w:b/>
          <w:i w:val="false"/>
          <w:color w:val="000000"/>
          <w:sz w:val="28"/>
        </w:rPr>
        <w:t>"№156</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298-13-63</w:t>
      </w:r>
    </w:p>
    <w:p>
      <w:pPr>
        <w:spacing w:after="0"/>
        <w:ind w:left="0"/>
        <w:jc w:val="both"/>
      </w:pPr>
      <w:r>
        <w:rPr>
          <w:rFonts w:ascii="Times New Roman"/>
          <w:b w:val="false"/>
          <w:i w:val="false"/>
          <w:color w:val="000000"/>
          <w:sz w:val="28"/>
        </w:rPr>
        <w:t>
      Шекарасы: Солтүстік айналым көшесінен бастап Бекболат көшесімен (шығыс жағы) солтүстік бағытта Новостройка көшесіне дейін. Новостройка көшесімен солтүстік-шығыс бағытта Тауасаров көшесіне дейін. (Новостройка көшесі кірмейді) Тауасаров көшесімен (жұп жағы) шығыс бағытта Сеңгірбаев тұйық көшесіне дейін. Сеңгірбаев тұйық көшесімен оңтүстік бағытта, әрі қарай "Арлан" сауда орталығының аумағымен Солтүстік айналым көшесіне дейін. Солтүстік айналым көшесімен (солтүстік жағы) батыс бағытта Бекболат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550</w:t>
      </w:r>
      <w:r>
        <w:rPr>
          <w:rFonts w:ascii="Times New Roman"/>
          <w:b w:val="false"/>
          <w:i w:val="false"/>
          <w:color w:val="000000"/>
          <w:sz w:val="28"/>
        </w:rPr>
        <w:t xml:space="preserve">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w:t>
      </w:r>
      <w:r>
        <w:rPr>
          <w:rFonts w:ascii="Times New Roman"/>
          <w:b w:val="false"/>
          <w:i w:val="false"/>
          <w:color w:val="000000"/>
          <w:sz w:val="28"/>
        </w:rPr>
        <w:t xml:space="preserve"> </w:t>
      </w:r>
      <w:r>
        <w:rPr>
          <w:rFonts w:ascii="Times New Roman"/>
          <w:b/>
          <w:i w:val="false"/>
          <w:color w:val="000000"/>
          <w:sz w:val="28"/>
        </w:rPr>
        <w:t>Алматы</w:t>
      </w:r>
      <w:r>
        <w:rPr>
          <w:rFonts w:ascii="Times New Roman"/>
          <w:b w:val="false"/>
          <w:i w:val="false"/>
          <w:color w:val="000000"/>
          <w:sz w:val="28"/>
        </w:rPr>
        <w:t xml:space="preserve"> </w:t>
      </w:r>
      <w:r>
        <w:rPr>
          <w:rFonts w:ascii="Times New Roman"/>
          <w:b/>
          <w:i w:val="false"/>
          <w:color w:val="000000"/>
          <w:sz w:val="28"/>
        </w:rPr>
        <w:t>қаласы,</w:t>
      </w:r>
      <w:r>
        <w:rPr>
          <w:rFonts w:ascii="Times New Roman"/>
          <w:b w:val="false"/>
          <w:i w:val="false"/>
          <w:color w:val="000000"/>
          <w:sz w:val="28"/>
        </w:rPr>
        <w:t xml:space="preserve"> </w:t>
      </w:r>
      <w:r>
        <w:rPr>
          <w:rFonts w:ascii="Times New Roman"/>
          <w:b/>
          <w:i w:val="false"/>
          <w:color w:val="000000"/>
          <w:sz w:val="28"/>
        </w:rPr>
        <w:t>Саялы</w:t>
      </w:r>
      <w:r>
        <w:rPr>
          <w:rFonts w:ascii="Times New Roman"/>
          <w:b w:val="false"/>
          <w:i w:val="false"/>
          <w:color w:val="000000"/>
          <w:sz w:val="28"/>
        </w:rPr>
        <w:t xml:space="preserve"> </w:t>
      </w:r>
      <w:r>
        <w:rPr>
          <w:rFonts w:ascii="Times New Roman"/>
          <w:b/>
          <w:i w:val="false"/>
          <w:color w:val="000000"/>
          <w:sz w:val="28"/>
        </w:rPr>
        <w:t>ықшамауданы,</w:t>
      </w:r>
      <w:r>
        <w:rPr>
          <w:rFonts w:ascii="Times New Roman"/>
          <w:b w:val="false"/>
          <w:i w:val="false"/>
          <w:color w:val="000000"/>
          <w:sz w:val="28"/>
        </w:rPr>
        <w:t xml:space="preserve"> </w:t>
      </w:r>
      <w:r>
        <w:rPr>
          <w:rFonts w:ascii="Times New Roman"/>
          <w:b/>
          <w:i w:val="false"/>
          <w:color w:val="000000"/>
          <w:sz w:val="28"/>
        </w:rPr>
        <w:t>Аққайнар</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7,</w:t>
      </w:r>
      <w:r>
        <w:br/>
      </w:r>
      <w:r>
        <w:rPr>
          <w:rFonts w:ascii="Times New Roman"/>
          <w:b/>
          <w:i w:val="false"/>
          <w:color w:val="000000"/>
          <w:sz w:val="28"/>
        </w:rPr>
        <w:t>"№180</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білім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мектебі"</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мекемесі,</w:t>
      </w:r>
      <w:r>
        <w:br/>
      </w:r>
      <w:r>
        <w:rPr>
          <w:rFonts w:ascii="Times New Roman"/>
          <w:b/>
          <w:i w:val="false"/>
          <w:color w:val="000000"/>
          <w:sz w:val="28"/>
        </w:rPr>
        <w:t>телефон:</w:t>
      </w:r>
      <w:r>
        <w:rPr>
          <w:rFonts w:ascii="Times New Roman"/>
          <w:b w:val="false"/>
          <w:i w:val="false"/>
          <w:color w:val="000000"/>
          <w:sz w:val="28"/>
        </w:rPr>
        <w:t xml:space="preserve"> </w:t>
      </w:r>
      <w:r>
        <w:rPr>
          <w:rFonts w:ascii="Times New Roman"/>
          <w:b/>
          <w:i w:val="false"/>
          <w:color w:val="000000"/>
          <w:sz w:val="28"/>
        </w:rPr>
        <w:t>385-33-75</w:t>
      </w:r>
    </w:p>
    <w:p>
      <w:pPr>
        <w:spacing w:after="0"/>
        <w:ind w:left="0"/>
        <w:jc w:val="both"/>
      </w:pPr>
      <w:r>
        <w:rPr>
          <w:rFonts w:ascii="Times New Roman"/>
          <w:b w:val="false"/>
          <w:i w:val="false"/>
          <w:color w:val="000000"/>
          <w:sz w:val="28"/>
        </w:rPr>
        <w:t>
      Шекарасы: Саялы ықшамауданындағы № 1, 2, 3, 4, 5, 6, 7, 8, 9, 11, 13, 15, 16, 17, 18, 20, 21, 22, 23, 24, 25, 26, 27, 28, 30, 32, 33, 35, 36, 37, 38, 39, 41, 42, 43, 45, 46, 47, 48, 51, 52, 53, 54, 55, 56, 58, 59, 61, 63, 67, 68, 69, 70, 74, 75, 77, 78, 79, 80, 81, 83, 85, 86, 88, 89, 90 үйлер. Әзірбайжан Мәмбетов көшесімен солтүстік-батыс бағытта Бесағаш көшесіне дейін, ары қарай батыс бағытта Саялы ықшамауданындағы № 59 үйге дейін, ары қарай оңтүстік бағытта атауы жоқ көшеге дейін, Қөкқайнар ықшамауданындағы үйлерді қоса есептегенде, ары қарай оңтүстік бағытта Ақбастау көшесіне дейін, Ақбастау көшесімен (солтүстік жағы) шығыс бағытта Басарқобыз көшесіне дейін, Басарқобыз көшесінен Әзірбайжан Мәмбетов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