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de7d9" w14:textId="96de7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"Құрамында кең таралған пайдалы қазбалар бар, конкурсға шығаруға жататын жер қойнауы учаскелерінің тізбесін бекіту туралы" Солтүстік Қазақстан облысы әкімдігінің 2011 жылғы 25 наурыздағы № 76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2014 жылғы 17 наурыздағы N 61 қаулысы. Солтүстік Қазақстан облысының Әділет департаментінде 2014 жылғы 9 сәуірдегі N 2669 болып тіркелді. Күші жойылды – Солтүстік Қазақстан облысы әкімдігінің 2016 жылғы 29 шілдедегі N 287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Солтүстік Қазақстан облысы әкімдігінің 29.07.2016 </w:t>
      </w:r>
      <w:r>
        <w:rPr>
          <w:rFonts w:ascii="Times New Roman"/>
          <w:b w:val="false"/>
          <w:i w:val="false"/>
          <w:color w:val="ff0000"/>
          <w:sz w:val="28"/>
        </w:rPr>
        <w:t>N 287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Республикасының 1998 жылғы 24 наурыздағы Заңының 21-бабына сәйкес Солтүстік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"Құрамында кең таралған пайдалы қазбалар бар, конкурсқа шығаруға жататын жер қойнауы учаскелерінің тізбесін бекіту туралы" Солтүстік Қазақстан облысы әкімдігінің 2011 жылғы 25 наурыздағы № 76 қаулысына (Нормативтік құқықтық актілерді мемлекеттік тіркеу тізілімінде № 1775 тіркелді, 2011 жылғы 22 сәуірде "Солтүстік Қазақстан" газетінде жарияланды)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көрсетілген қаулымен бекітілген Кең таралған пайдалы қазбалары бар конкурсқа қойылатын жер қойнауы учаскелерінің тізбесі осы қаулының қосымшасына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Солтүстік Қазақстан облысы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 алғаш ресми жариялаған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Солтүстік Қазақстан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Ескендіров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әкімдігінің 2014 жылғы 17 наурыздағы № 61 қаулысына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2011 жылғы 25 наурыздағы № 76 қаулысымен бекітілді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Кең таралған пайдалы қазбалары бар конкурсқа қойылатын жер қойнауы учаскелерінің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7"/>
        <w:gridCol w:w="1100"/>
        <w:gridCol w:w="1668"/>
        <w:gridCol w:w="530"/>
        <w:gridCol w:w="3402"/>
        <w:gridCol w:w="3402"/>
        <w:gridCol w:w="911"/>
      </w:tblGrid>
      <w:tr>
        <w:trPr>
          <w:trHeight w:val="30" w:hRule="atLeast"/>
        </w:trPr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Пайдалы қазбалардың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 орнының, жер қойынауы учаскесінің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қойнауын пайдалану операцияларының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Географиялық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ендік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ұзақтық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53Ү39'25,6''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70Ү46'37,6''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Арықбалық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68Ү19'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Малтатас-құм қоспасы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(бөлік)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53Ү11'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66Ү50'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Боголюбовский (Солтүстік учаскесі-2)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54Ү32'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68Ү37'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Возвышенка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52Ү47'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66Ү43'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Атқылама таужыныс (гранит)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Жамантау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53Ү50'13''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68Ү33'22''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Атқылама таужыныс (гранит)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Жантайсор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53Ү33'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71Ү46'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Золотая нива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52Ү57'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71Ү55'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Золоторунное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53Ү34'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70Ү47'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Қарлыға (бөлік)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54Ү38'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68Ү52'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72Ү51'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Атқылама таужыныс (гранит)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53Ү08'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72Ү18'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Атқылама таужыныс (гранит)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Қоңырсу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52Ү20'40''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66Ү40'27''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Малтатас-құм қоспасы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54Ү39'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68Ү44'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Атқылама таужыныс (гранит)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53Ү52'30''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68Ү17'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Метоморфтық таужыныс (мәрмәр)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1,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53Ү30'32''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70Ү31'21''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54Ү57'59''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68Ү53'11''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Марьевский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53Ү39'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67Ү21'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 тұзы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53Ү50'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72Ү56'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Атқылама таужыныс (гранит)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Ольгинский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53Ү30'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67Ү26'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Старосухотинский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53Ү53'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69Ү54'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Қалыптық құм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Шағалалы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53Ү41'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69Ү38'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Чеховский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53Ү24'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72Ү21'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Атқылама таужыныс (гранит)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Чистопольский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52Ү37'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67Ү21'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Вермикулит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Барчинский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53Ү08'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68Ү41'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Атқылама таужыныс (гранит)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53Ү39'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68Ү50'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Атқылама таужыныс (гранит)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53Ү41'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69Ү58'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Атқылама таужыныс (гранит)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Дәуіт-2 (бөлік)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53Ү33'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71Ү43'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Заветы Ильича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53Ү19'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53Ү22'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67Ү25'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67Ү25'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Комаровский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53Ү17'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67Ү56'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Комаровский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53Ү17'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53Ү17'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67Ү54'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67Ү54'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53Ү19'37''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53Ү23'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67Ү48'55''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67Ү49'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53Ү18'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53Ү18'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68Ү24'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68Ү31'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Лавровка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53Ү26'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53Ү24'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68Ү22'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68Ү26'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53Ү11'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68Ү19'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Арықбалық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52Ү54'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68Ү08'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52Ү45'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67Ү59'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Нижне-Бұрлық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52Ү45'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68Ү03'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Дзержинский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53Ү37'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66Ү25'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53Ү00'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68Ү13'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52Ү51'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52Ү51'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67Ү49'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67Ү51'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Гусаковка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52Ү47'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52Ү46'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67Ү49'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67Ү40'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Куйбышев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54Ү39'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68Ү44'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53Ү41'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71Ү19'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53Ү30'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71Ү30'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Кузбасс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53Ү53'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71Ү44'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Менжинский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54Ү01'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71Ү07'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53Ү56'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71Ү18'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Горьковский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54Ү1'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71Ү57'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54Ү11'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71Ү51'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53Ү46'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72Ү03'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53Ү35'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72Ү11'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Қазақстанға 40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54Ү45'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70Ү31'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54Ү50'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69Ү53'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Суворовка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55Ү21'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70Ү22'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54Ү52'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70Ү26'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54Ү12'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70Ү49'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Возвышенка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54Ү29'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70Ү56'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54Ү12'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68Ү2'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Николаевка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54Ү12'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67Ү50'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53Ү49'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68Ү36'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53Ү59'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68Ү12'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54Ү22'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68Ү33'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Террасовый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54Ү22'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68Ү27'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Ульяновка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54Ү18'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68Ү12'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54Ү22'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67Ү0'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54Ү21'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67Ү23'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54Ү35'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67Ү19'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54Ү41'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67Ү8'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54Ү39'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66Ү30'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54Ү44'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69Ү19'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54Ү29'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68Ү40'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Куйбышев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54Ү39'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68Ү44'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54Ү32'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68Ү39'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Лесные поляны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54Ү40'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68Ү26'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55Ү9'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69Ү14'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55Ү12'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68Ү41'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55Ү4'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69Ү2'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55Ү4'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69Ү11'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55Ү05'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68Ү30'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53Ү43'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67Ү14'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Повозочное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54Ү16'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67Ү32'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53Ү54'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67Ү26'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Кучковский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54Ү9'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69Ү48'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54Ү29'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69Ү10'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54Ү09,5'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70Ү21'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Ильич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54Ү08'20''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70Ү32'40''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53Ү42'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70Ү06'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Донецкий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53Ү49'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70Ү08'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53Ү40'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53Ү40'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53Ү40'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70Ү25'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70Ү22'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70Ү29'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Звезда Коммуны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53Ү56'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70Ү24'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Красная звезда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53Ү48'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70Ү06'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53Ү57'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70Ү16'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53Ү50'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70Ү07'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Келлеровка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53Ү52'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68Ү59'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Заречный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54Ү22'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68Ү33'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53Ү45'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66Ү29'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Золотая Нива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52Ү58'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71Ү57'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54Ү35'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73Ү32'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53Ү40'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71Ү31'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53Ү13'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54Ү02'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53Ү58'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70Ү48'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73Ү45'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72Ү45'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54Ү12'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69Ү26'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52Ү08'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53Ү19'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61Ү15'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63Ү20'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Боқбасар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53Ү37'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72Ү24'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Рузаевский Западный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53Ү03'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66Ү43'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Ставропольский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53Ү51'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52Ү51'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66Ү39'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66Ү33'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Червонный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53Ү16'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66Ү45'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Ломоносовский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52Ү50'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52Ү27'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66Ү27'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66Ү27'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52Ү36'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66Ү27'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54Ү48'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66Ү57'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Жембарақ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52Ү50'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66Ү59'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Чернозубовский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52Ү42'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66Ү39'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53Ү01'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52Ү57'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67Ү20'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67Ү14'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Возвышенка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54Ү29'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70Ү56'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Литвиновский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52Ү36'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67Ү26'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Тахтабродский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52Ү39'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67Ү34'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Чистополье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52Ү34'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67Ү17'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Парижская Коммуна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53Ү12'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53Ү12'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67Ү03'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67Ү05'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