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0129" w14:textId="50c0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нормативін, сондай-ақ қолдан ұрықтандыру жөніндегі көрсетілетін қызметтерді жеткізушілерге қойылатын өлшемдер мен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2014 жылғы 25 маусымдағы N 216 қаулысы. Солтүстік Қазақстан облысының Әділет департаментінде 2014 жылғы 1 тамызда N 2893 болып тіркелді. Күші жойылды - Солтүстік Қазақстан облысы әкімдігінің 2015 жылғы 9 сәуірдегі N 120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әкімдігінің 9.04.2015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"Асыл тұқымды мал шаруашылығын дамытуды, мал шаруашылығы өнiмiнiң өнiмдiлiгi мен сапасын арттыруды жергілікті бюджеттерден субсидиялау қағидаларын бекіту туралы" Қазақстан Республикасы Үкіметінің 2014 жылғы 18 ақпандағы № 103 қаулысымен бекітілген Асыл тұқымды мал шаруашылығын дамытуды, мал шаруашылығы өнiмiнiң өнiмдiлiгi мен сапасын арттыруды жергілікті бюджеттерден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қосалқы шаруашылықтарда ірі қара малдың аналық мал басын қолдан ұрықтандыру жөніндегі көрсетілетін қызметтерді жеткізушілерге қойылатын өлшемдер мен талаптар.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73"/>
        <w:gridCol w:w="5127"/>
      </w:tblGrid>
      <w:tr>
        <w:trPr>
          <w:trHeight w:val="30" w:hRule="atLeast"/>
        </w:trPr>
        <w:tc>
          <w:tcPr>
            <w:tcW w:w="7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5275"/>
        <w:gridCol w:w="1087"/>
        <w:gridCol w:w="4432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аналық мал басын қолдан ұрықтандыру жөніндегі көрсетілетін қызметтерді жеткізушілерге қойылатын өлшемдер мен талаптар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2700"/>
        <w:gridCol w:w="8829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мен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"Қазақстан Республикасы Ауыл шаруашылығы министрлігі Агроөнеркәсіптік кешендегі мемлекеттік инспекция комитетінің Солтүстік Қазақстан облыстық аумақтық инспекциясы" мемлекеттік мекемесінде табынның өсімін молайту жөніндегі қызметті көрсету бойынша техник-ұрықтандырушы ретінде қызметін бастағаны туралы хабарламаның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Қолдан ұрықтандыруға арналған қажетті құралдардың болуы: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 шаруашылығы малдарының ұрығын сұйық азотта ұзақ мерзімде сақтауға арналған Дьюар ыдысы;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пайетті ыдыстан шығару үшін пайдаланылатын пинцет;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пайеттердегі ұрықты жібітуге арналған пайеттер жібіткіші;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пайеттерді сүртуге пайдаланылатын майлықтар;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пайеттер немесе қайшыларға арналған кескіш, олармен пайеттердің ұшы кесіледі;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ұрықты пайетке құюға және ұрықты жатырдың қуысына енгізуге арналған шприц-катетер;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сиырдың жыныстық жүйесін металл шприц-катетермен шырышты қабығын жарақаттаудан қорғау үшін пайдаланылатын қаптар;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малды ұрықтандырған кезде гигиеналық қорғағыш құрал ретінде бір рет пайдаланылатын қолғаптар;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бір рет пайдаланылатын қолғаптарды майлауға арналған гель-май.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