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3cac7" w14:textId="113c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саласындағы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2014 жылғы 8 шілдедегі N 232 қаулысы. Солтүстік Қазақстан облысының Әділет департаментінде 2014 жылғы 11 тамызда N 2903 болып тіркелді. Күші жойылды – Солтүстік Қазақстан облысы әкімдігінің 2015 жылғы 20 тамыздағы N 309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Солтүстік Қазақстан облысы әкімдігінің 20.08.2015 </w:t>
      </w:r>
      <w:r>
        <w:rPr>
          <w:rFonts w:ascii="Times New Roman"/>
          <w:b w:val="false"/>
          <w:i w:val="false"/>
          <w:color w:val="ff0000"/>
          <w:sz w:val="28"/>
        </w:rPr>
        <w:t>N 309</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16-бабының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Қоса беріліп отырған:</w:t>
      </w:r>
      <w:r>
        <w:br/>
      </w:r>
      <w:r>
        <w:rPr>
          <w:rFonts w:ascii="Times New Roman"/>
          <w:b w:val="false"/>
          <w:i w:val="false"/>
          <w:color w:val="000000"/>
          <w:sz w:val="28"/>
        </w:rPr>
        <w:t xml:space="preserve">
      1) "Дәрігерді үйге шақыру"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2) "Дәрігердің қабылдауына жазылу"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3) "Медициналық-санитариялық алғашқы көмек көрсететін медициналық ұйымға бекіту" мемлекеттік көрсетілетін қызмет </w:t>
      </w:r>
      <w:r>
        <w:rPr>
          <w:rFonts w:ascii="Times New Roman"/>
          <w:b w:val="false"/>
          <w:i w:val="false"/>
          <w:color w:val="000000"/>
          <w:sz w:val="28"/>
        </w:rPr>
        <w:t>регламенті;</w:t>
      </w:r>
      <w:r>
        <w:br/>
      </w:r>
      <w:r>
        <w:rPr>
          <w:rFonts w:ascii="Times New Roman"/>
          <w:b w:val="false"/>
          <w:i w:val="false"/>
          <w:color w:val="000000"/>
          <w:sz w:val="28"/>
        </w:rPr>
        <w:t xml:space="preserve">
      4) "АИТВ-инфекциясының бар-жоғына ерікті түрде жасырын және міндетті түрде құпия медициналық зерттеліп-қаралу"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5) "Туберкулез диспансерінен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6) "Психоневрологиялық диспансерден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xml:space="preserve">
      7) "Наркологиялық диспансерден анықтама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Солтүстік Қазақстан облысының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Сұлтанов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2014 жылғы 8 шілдедегі</w:t>
            </w:r>
            <w:r>
              <w:br/>
            </w:r>
            <w:r>
              <w:rPr>
                <w:rFonts w:ascii="Times New Roman"/>
                <w:b w:val="false"/>
                <w:i w:val="false"/>
                <w:color w:val="000000"/>
                <w:sz w:val="20"/>
              </w:rPr>
              <w:t xml:space="preserve">№ 232 қаулысымен </w:t>
            </w:r>
            <w:r>
              <w:br/>
            </w:r>
            <w:r>
              <w:rPr>
                <w:rFonts w:ascii="Times New Roman"/>
                <w:b w:val="false"/>
                <w:i w:val="false"/>
                <w:color w:val="000000"/>
                <w:sz w:val="20"/>
              </w:rPr>
              <w:t xml:space="preserve">бекітілген </w:t>
            </w:r>
          </w:p>
        </w:tc>
      </w:tr>
    </w:tbl>
    <w:p>
      <w:pPr>
        <w:spacing w:after="0"/>
        <w:ind w:left="0"/>
        <w:jc w:val="left"/>
      </w:pPr>
      <w:r>
        <w:rPr>
          <w:rFonts w:ascii="Times New Roman"/>
          <w:b/>
          <w:i w:val="false"/>
          <w:color w:val="000000"/>
        </w:rPr>
        <w:t xml:space="preserve"> "Дәрігерді үйге шақыру" мемлекеттік көрсетілетін қызмет регламенті</w:t>
      </w:r>
    </w:p>
    <w:bookmarkStart w:name="z6"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1. "Дәрігерді үйге шақыру" мемлекеттік көрсетілетін қызметін (бұдан әрі – мемлекеттік көрсетілетін қызмет) мемлекеттік қызметті көрсетілетін қызметті алушы немесе оның өкілі көрсетілетін қызметті берушіге тікелей немесе телефон байланысы арқылы өтініш берген кезде медициналық-санитариялық алғашқы көмек көрсететін медициналық ұйымдар (учаскелік терапевт/учаскелік педиатр/жалпы практика дәрігері) (бұдан әрі – көрсетілетін қызметті беруші) көрсетеді, сондай-ақ www.egov.kz "электрондық өкімет" веб-порталы (бұдан әрі – портал) арқылы Қазақстан Республикасының бірыңғай ақпараттық денсаулық сақтау жүйесі шеңберінде көрсетіледі.</w:t>
      </w:r>
      <w:r>
        <w:br/>
      </w:r>
      <w:r>
        <w:rPr>
          <w:rFonts w:ascii="Times New Roman"/>
          <w:b w:val="false"/>
          <w:i w:val="false"/>
          <w:color w:val="000000"/>
          <w:sz w:val="28"/>
        </w:rPr>
        <w:t xml:space="preserve">
      "Дәрігерді үйге шақыру" мемлекеттік көрсетілетін қызмет регламенті (бұдан әрі – регламент) "Денсаулық сақтау саласындағы мемлекеттік көрсетілетін қызметтер стандарттарын бекіту туралы" Қазақстан Республикасы Үкіметінің 2014 жылғы 20 наурыздағы № 253 қаулысымен бекітілген "Дәрігерді үйге шақыру"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әзірленген.</w:t>
      </w:r>
      <w:r>
        <w:br/>
      </w:r>
      <w:r>
        <w:rPr>
          <w:rFonts w:ascii="Times New Roman"/>
          <w:b w:val="false"/>
          <w:i w:val="false"/>
          <w:color w:val="000000"/>
          <w:sz w:val="28"/>
        </w:rPr>
        <w:t>
      2. Көрсетілетін мемлекеттік қызметтің нысаны – электрондық (ішінара автоматтандырылған) және (немесе) қағаз түрінде.</w:t>
      </w:r>
      <w:r>
        <w:br/>
      </w:r>
      <w:r>
        <w:rPr>
          <w:rFonts w:ascii="Times New Roman"/>
          <w:b w:val="false"/>
          <w:i w:val="false"/>
          <w:color w:val="000000"/>
          <w:sz w:val="28"/>
        </w:rPr>
        <w:t>
      3. Мемлекеттік қызметті көрсету нәтижесі:</w:t>
      </w:r>
      <w:r>
        <w:br/>
      </w:r>
      <w:r>
        <w:rPr>
          <w:rFonts w:ascii="Times New Roman"/>
          <w:b w:val="false"/>
          <w:i w:val="false"/>
          <w:color w:val="000000"/>
          <w:sz w:val="28"/>
        </w:rPr>
        <w:t>
      1) тікелей немесе телефон байланысы арқылы жүгінген кезде – көрсетілетін қызметті берушінің шақыруларды тіркеу журналында жазылу, одан кейін дәрігердің келетін күнін, уақытын көрсете отырып, ауызша жауап беру;</w:t>
      </w:r>
      <w:r>
        <w:br/>
      </w:r>
      <w:r>
        <w:rPr>
          <w:rFonts w:ascii="Times New Roman"/>
          <w:b w:val="false"/>
          <w:i w:val="false"/>
          <w:color w:val="000000"/>
          <w:sz w:val="28"/>
        </w:rPr>
        <w:t xml:space="preserve">
      2) порталға электронды форматта жүгінген кезде –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көрсетілетін қызметті берушінің электрондық-цифрлық қолтаңбасы (бұдан әрі – ЭЦҚ) қойылған дәрігерді үйге шақыру туралы анықтама беру (электрондық түрде).</w:t>
      </w:r>
      <w:r>
        <w:br/>
      </w:r>
      <w:r>
        <w:rPr>
          <w:rFonts w:ascii="Times New Roman"/>
          <w:b w:val="false"/>
          <w:i w:val="false"/>
          <w:color w:val="000000"/>
          <w:sz w:val="28"/>
        </w:rPr>
        <w:t>
      Бұл ретте мемлекеттік қызметті көрсетуге сұраныс қабылданғаннан кейін көрсетілетін қызметті алушыға белгіленген уақытта үйде медициналық көмек көрсетіледі.</w:t>
      </w:r>
      <w:r>
        <w:br/>
      </w:r>
      <w:r>
        <w:rPr>
          <w:rFonts w:ascii="Times New Roman"/>
          <w:b w:val="false"/>
          <w:i w:val="false"/>
          <w:color w:val="000000"/>
          <w:sz w:val="28"/>
        </w:rPr>
        <w:t>
</w:t>
      </w:r>
    </w:p>
    <w:bookmarkStart w:name="z7" w:id="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 қызметкерлерінің іс-әрекеттері тәртібінің сипаттамасы</w:t>
      </w:r>
    </w:p>
    <w:bookmarkEnd w:id="1"/>
    <w:p>
      <w:pPr>
        <w:spacing w:after="0"/>
        <w:ind w:left="0"/>
        <w:jc w:val="left"/>
      </w:pPr>
      <w:r>
        <w:rPr>
          <w:rFonts w:ascii="Times New Roman"/>
          <w:b w:val="false"/>
          <w:i w:val="false"/>
          <w:color w:val="000000"/>
          <w:sz w:val="28"/>
        </w:rPr>
        <w:t xml:space="preserve">      4. Жеке тұлғаның (немесе сенімхат бойынша оның өкілінің) тіркеу орны немесе портал арқылы өтініші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ұсынуы мемлекеттік қызмет көрсету бойынша рәсімді (іс-әрекетті) бастауға негіз болып табылады.</w:t>
      </w:r>
      <w:r>
        <w:br/>
      </w:r>
      <w:r>
        <w:rPr>
          <w:rFonts w:ascii="Times New Roman"/>
          <w:b w:val="false"/>
          <w:i w:val="false"/>
          <w:color w:val="000000"/>
          <w:sz w:val="28"/>
        </w:rPr>
        <w:t>
      5. Тікелей немесе телефон байланысы арқылы өтініш берген кезде мемлекеттік қызмет көрсету үдерісінің құрамына кіретін әрбір рәсімнің (іс-әрекеттің) мазмұны, оны орындау ұзақтығы:</w:t>
      </w:r>
      <w:r>
        <w:br/>
      </w:r>
      <w:r>
        <w:rPr>
          <w:rFonts w:ascii="Times New Roman"/>
          <w:b w:val="false"/>
          <w:i w:val="false"/>
          <w:color w:val="000000"/>
          <w:sz w:val="28"/>
        </w:rPr>
        <w:t>
      көрсетілетін қызметті алушы көрсетілетін қызметті берушінің тіркеу орнына жүгінеді, медициналық тіркеуші көрсетілетін қызметті алушының мәліметтерін тексереді, бекітілген халықтың тіркеліміндегі мәліметтермен салыстырады – 10 минут;</w:t>
      </w:r>
      <w:r>
        <w:br/>
      </w:r>
      <w:r>
        <w:rPr>
          <w:rFonts w:ascii="Times New Roman"/>
          <w:b w:val="false"/>
          <w:i w:val="false"/>
          <w:color w:val="000000"/>
          <w:sz w:val="28"/>
        </w:rPr>
        <w:t>
      6. Келесі рәсімді (іс-әрекетті) орындауды бастауға негіз болатын мемлекеттік қызметті көрсету бойынша рәсімдердің (іс-әрекеттердің) нәтижесі:</w:t>
      </w:r>
      <w:r>
        <w:br/>
      </w:r>
      <w:r>
        <w:rPr>
          <w:rFonts w:ascii="Times New Roman"/>
          <w:b w:val="false"/>
          <w:i w:val="false"/>
          <w:color w:val="000000"/>
          <w:sz w:val="28"/>
        </w:rPr>
        <w:t>
      дәрігердің келетін күнін, уақытын көрсете отырып, ауызша жауап беру.</w:t>
      </w:r>
      <w:r>
        <w:br/>
      </w:r>
      <w:r>
        <w:rPr>
          <w:rFonts w:ascii="Times New Roman"/>
          <w:b w:val="false"/>
          <w:i w:val="false"/>
          <w:color w:val="000000"/>
          <w:sz w:val="28"/>
        </w:rPr>
        <w:t>
</w:t>
      </w:r>
    </w:p>
    <w:bookmarkStart w:name="z8" w:id="2"/>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 қызметкерлерінің өзара іс-әрекеті тәртібінің сипаттамасы</w:t>
      </w:r>
    </w:p>
    <w:bookmarkEnd w:id="2"/>
    <w:p>
      <w:pPr>
        <w:spacing w:after="0"/>
        <w:ind w:left="0"/>
        <w:jc w:val="left"/>
      </w:pPr>
      <w:r>
        <w:rPr>
          <w:rFonts w:ascii="Times New Roman"/>
          <w:b w:val="false"/>
          <w:i w:val="false"/>
          <w:color w:val="000000"/>
          <w:sz w:val="28"/>
        </w:rPr>
        <w:t>      7. Көрсетілетін қызметті берушінің мемлекеттік қызмет көрсету үдерісіне қатысатын қызметкерлерінің тізбесі:</w:t>
      </w:r>
      <w:r>
        <w:br/>
      </w:r>
      <w:r>
        <w:rPr>
          <w:rFonts w:ascii="Times New Roman"/>
          <w:b w:val="false"/>
          <w:i w:val="false"/>
          <w:color w:val="000000"/>
          <w:sz w:val="28"/>
        </w:rPr>
        <w:t>
      медициналық тіркеуші;</w:t>
      </w:r>
      <w:r>
        <w:br/>
      </w:r>
      <w:r>
        <w:rPr>
          <w:rFonts w:ascii="Times New Roman"/>
          <w:b w:val="false"/>
          <w:i w:val="false"/>
          <w:color w:val="000000"/>
          <w:sz w:val="28"/>
        </w:rPr>
        <w:t>
      8. Әрбір рәсімнің (іс-әрекеттің) мерзімі көрсетілген қызметкерлер арасындағы іс-әрекеттер реттілігінің сипаттамасы:</w:t>
      </w:r>
      <w:r>
        <w:br/>
      </w:r>
      <w:r>
        <w:rPr>
          <w:rFonts w:ascii="Times New Roman"/>
          <w:b w:val="false"/>
          <w:i w:val="false"/>
          <w:color w:val="000000"/>
          <w:sz w:val="28"/>
        </w:rPr>
        <w:t>
      көрсетілетін қызметті алушы көрсетілетін қызметті берушінің тіркеу орнына жүгінеді, медициналық тіркеуші көрсетілетін қызметті алушының мәліметтерін тексереді, бекітілген халықтың тіркеліміндегі мәліметтермен салыстырады.</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Солтүстік Қазақстан облысы әкімдігінің 16.03.2015 </w:t>
      </w:r>
      <w:r>
        <w:rPr>
          <w:rFonts w:ascii="Times New Roman"/>
          <w:b w:val="false"/>
          <w:i w:val="false"/>
          <w:color w:val="ff0000"/>
          <w:sz w:val="28"/>
        </w:rPr>
        <w:t>N 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 w:id="3"/>
    <w:p>
      <w:pPr>
        <w:spacing w:after="0"/>
        <w:ind w:left="0"/>
        <w:jc w:val="left"/>
      </w:pPr>
      <w:r>
        <w:rPr>
          <w:rFonts w:ascii="Times New Roman"/>
          <w:b/>
          <w:i w:val="false"/>
          <w:color w:val="000000"/>
        </w:rPr>
        <w:t xml:space="preserve"> 4. Www.egov.kz "электрондық үкімет" веб-порталы арқылы өзара іс-әрекет тәртібінің, сондай-ақ мемлекеттік қызмет көрсету үдерісінде ақпараттық жүйелерді пайдалану тәртібінің сипаттамасы</w:t>
      </w:r>
    </w:p>
    <w:bookmarkEnd w:id="3"/>
    <w:p>
      <w:pPr>
        <w:spacing w:after="0"/>
        <w:ind w:left="0"/>
        <w:jc w:val="left"/>
      </w:pPr>
      <w:r>
        <w:rPr>
          <w:rFonts w:ascii="Times New Roman"/>
          <w:b w:val="false"/>
          <w:i w:val="false"/>
          <w:color w:val="000000"/>
          <w:sz w:val="28"/>
        </w:rPr>
        <w:t>      9. Мемлекеттік қызметті портал арқылы көрсеткен кезде көрсетілетін қызметті беруші және көрсетілетін қызметті алушының өтініш беру тәртібінің және рәсімдері (іс-әрекеттері) реттілігінің сипаттамасы:</w:t>
      </w:r>
      <w:r>
        <w:br/>
      </w:r>
      <w:r>
        <w:rPr>
          <w:rFonts w:ascii="Times New Roman"/>
          <w:b w:val="false"/>
          <w:i w:val="false"/>
          <w:color w:val="000000"/>
          <w:sz w:val="28"/>
        </w:rPr>
        <w:t>
      1) көрсетілетін қызметті алушы порталда тіркелуді және авторландырылуды жүзеге асырады;</w:t>
      </w:r>
      <w:r>
        <w:br/>
      </w: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сұрату жолдарын толтыруы және құжаттар топтамасын қоса жіберуі;</w:t>
      </w:r>
      <w:r>
        <w:br/>
      </w:r>
      <w:r>
        <w:rPr>
          <w:rFonts w:ascii="Times New Roman"/>
          <w:b w:val="false"/>
          <w:i w:val="false"/>
          <w:color w:val="000000"/>
          <w:sz w:val="28"/>
        </w:rPr>
        <w:t>
      3) электрондық сұратуды электрондық мемлекеттік қызмет көрсету үшін көрсетілетін қызметті алушының ЭЦҚ-сы арқылы куәландыру;</w:t>
      </w:r>
      <w:r>
        <w:br/>
      </w:r>
      <w:r>
        <w:rPr>
          <w:rFonts w:ascii="Times New Roman"/>
          <w:b w:val="false"/>
          <w:i w:val="false"/>
          <w:color w:val="000000"/>
          <w:sz w:val="28"/>
        </w:rPr>
        <w:t>
      4) көрсетілетін қызметті берушінің электрондық сұратуды өңдеуі (тексеру, тіркеу);</w:t>
      </w:r>
      <w:r>
        <w:br/>
      </w:r>
      <w:r>
        <w:rPr>
          <w:rFonts w:ascii="Times New Roman"/>
          <w:b w:val="false"/>
          <w:i w:val="false"/>
          <w:color w:val="000000"/>
          <w:sz w:val="28"/>
        </w:rPr>
        <w:t>
      5) көрсетілетін қызметті алушының электрондық сұратудың мәртебесі және мемлекеттік қызмет көрсетудің мерзімі туралы хабарламаны көрсетілетін қызметті алушының жеке кабинетіндегі мемлекеттік көрсетілетін қызметті алу тарихынан алуы;</w:t>
      </w:r>
      <w:r>
        <w:br/>
      </w:r>
      <w:r>
        <w:rPr>
          <w:rFonts w:ascii="Times New Roman"/>
          <w:b w:val="false"/>
          <w:i w:val="false"/>
          <w:color w:val="000000"/>
          <w:sz w:val="28"/>
        </w:rPr>
        <w:t>
      6) көрсетілетін қызметті берушінің көрсетілетін қызметті алушының "жеке кабинетіне" ЭЦҚ қойылған электрондық құжат нысанында мемлекеттік қызмет көрсету нәтижесін жолдауы;</w:t>
      </w:r>
      <w:r>
        <w:br/>
      </w:r>
      <w:r>
        <w:rPr>
          <w:rFonts w:ascii="Times New Roman"/>
          <w:b w:val="false"/>
          <w:i w:val="false"/>
          <w:color w:val="000000"/>
          <w:sz w:val="28"/>
        </w:rPr>
        <w:t>
      7) көрсетілетін қызметті алушының мемлекеттік қызмет көрсету нәтижесін алу тарихынан алуы.</w:t>
      </w:r>
      <w:r>
        <w:br/>
      </w:r>
      <w:r>
        <w:rPr>
          <w:rFonts w:ascii="Times New Roman"/>
          <w:b w:val="false"/>
          <w:i w:val="false"/>
          <w:color w:val="000000"/>
          <w:sz w:val="28"/>
        </w:rPr>
        <w:t xml:space="preserve">
      Тіркеу орны және портал арқылы мемлекеттік қызмет көрсету бизнес-үдерісінің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"Дәрігерді үйге шақыру"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 xml:space="preserve">қосымша </w:t>
            </w:r>
          </w:p>
        </w:tc>
      </w:tr>
    </w:tbl>
    <w:p>
      <w:pPr>
        <w:spacing w:after="0"/>
        <w:ind w:left="0"/>
        <w:jc w:val="left"/>
      </w:pPr>
      <w:r>
        <w:rPr>
          <w:rFonts w:ascii="Times New Roman"/>
          <w:b/>
          <w:i w:val="false"/>
          <w:color w:val="000000"/>
        </w:rPr>
        <w:t xml:space="preserve"> "Дәрігерді үйге шақыру" мемлекеттік қызмет көрсету бизнес-үдерісінің анықтамалығы А. Мемлекеттік көрсетілетін қызмет көрсетілетін қызметті берушінің тіркеу орны арқылы көрсетілген кезде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29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29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 Мемлекеттік қызмет портал арқылы көрсетілген кезде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86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641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4"/>
        <w:gridCol w:w="4696"/>
      </w:tblGrid>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17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117600" cy="1028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мемлекеттік қызмет көрсетудің басталуы немесе аяқталуы</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271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27100" cy="736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көрсетілетін қызметті алушы рәсімінің (іс-әрекетінің) және (немесе) ҚФБ атауы</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779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77900" cy="965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таңдау нұсқасы</w:t>
            </w:r>
            <w:r>
              <w:br/>
            </w:r>
            <w:r>
              <w:rPr>
                <w:rFonts w:ascii="Times New Roman"/>
                <w:b w:val="false"/>
                <w:i w:val="false"/>
                <w:color w:val="000000"/>
                <w:sz w:val="20"/>
              </w:rPr>
              <w:t>
</w:t>
            </w:r>
          </w:p>
        </w:tc>
      </w:tr>
      <w:tr>
        <w:trPr>
          <w:trHeight w:val="30" w:hRule="atLeast"/>
        </w:trPr>
        <w:tc>
          <w:tcPr>
            <w:tcW w:w="7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557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55700" cy="571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келесі рәсімге (іс-әрекетке) өту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әкімдігінің 2014 жылғы </w:t>
            </w:r>
            <w:r>
              <w:br/>
            </w:r>
            <w:r>
              <w:rPr>
                <w:rFonts w:ascii="Times New Roman"/>
                <w:b w:val="false"/>
                <w:i w:val="false"/>
                <w:color w:val="000000"/>
                <w:sz w:val="20"/>
              </w:rPr>
              <w:t>8 шілдедегі № 232 қаулысымен</w:t>
            </w:r>
            <w:r>
              <w:br/>
            </w:r>
            <w:r>
              <w:rPr>
                <w:rFonts w:ascii="Times New Roman"/>
                <w:b w:val="false"/>
                <w:i w:val="false"/>
                <w:color w:val="000000"/>
                <w:sz w:val="20"/>
              </w:rPr>
              <w:t xml:space="preserve">бекітілген </w:t>
            </w:r>
          </w:p>
        </w:tc>
      </w:tr>
    </w:tbl>
    <w:p>
      <w:pPr>
        <w:spacing w:after="0"/>
        <w:ind w:left="0"/>
        <w:jc w:val="left"/>
      </w:pPr>
      <w:r>
        <w:rPr>
          <w:rFonts w:ascii="Times New Roman"/>
          <w:b/>
          <w:i w:val="false"/>
          <w:color w:val="000000"/>
        </w:rPr>
        <w:t xml:space="preserve"> "Дәрігердің қабылдауына жазылу" мемлекеттік көрсетілетін қызмет регламенті</w:t>
      </w:r>
    </w:p>
    <w:bookmarkStart w:name="z12" w:id="4"/>
    <w:p>
      <w:pPr>
        <w:spacing w:after="0"/>
        <w:ind w:left="0"/>
        <w:jc w:val="left"/>
      </w:pPr>
      <w:r>
        <w:rPr>
          <w:rFonts w:ascii="Times New Roman"/>
          <w:b/>
          <w:i w:val="false"/>
          <w:color w:val="000000"/>
        </w:rPr>
        <w:t xml:space="preserve">  1. Жалпы ережелер</w:t>
      </w:r>
    </w:p>
    <w:bookmarkEnd w:id="4"/>
    <w:p>
      <w:pPr>
        <w:spacing w:after="0"/>
        <w:ind w:left="0"/>
        <w:jc w:val="left"/>
      </w:pPr>
      <w:r>
        <w:rPr>
          <w:rFonts w:ascii="Times New Roman"/>
          <w:b w:val="false"/>
          <w:i w:val="false"/>
          <w:color w:val="000000"/>
          <w:sz w:val="28"/>
        </w:rPr>
        <w:t>      1. "Дәрігердің қабылдауына жазылу" мемлекеттік көрсетілетін қызметін (бұдан әрі – мемлекеттік көрсетілетін қызмет) мемлекеттік қызметті көрсетілетін қызметті алушы немесе оның өкілі көрсетілетін қызметті берушіге тікелей немесе телефон байланысы арқылы өтініш берген кезде медициналық-санитариялық алғашқы көмек көрсететін медициналық ұйымдар (учаскелік терапевт/учаскелік педиатр/жалпы практика дәрігері) (бұдан әрі – көрсетілетін қызметті беруші) көрсетеді, сондай-ақ www.egov.kz "электрондық үкімет" веб-порталы (бұдан әрі – портал) арқылы Қазақстан Республикасының бірыңғай ақпараттық денсаулық сақтау жүйесі шеңберінде көрсетіледі.</w:t>
      </w:r>
      <w:r>
        <w:br/>
      </w:r>
      <w:r>
        <w:rPr>
          <w:rFonts w:ascii="Times New Roman"/>
          <w:b w:val="false"/>
          <w:i w:val="false"/>
          <w:color w:val="000000"/>
          <w:sz w:val="28"/>
        </w:rPr>
        <w:t xml:space="preserve">
      "Дәрігердің қабылдауына жазылу" мемлекеттік көрсетілетін қызмет регламенті (бұдан әрі – регламент) "Денсаулық сақтау саласындағы мемлекеттік көрсетілетін қызметтер стандарттарын бекіту туралы" Қазақстан Республикасы Үкіметінің 2014 жығы 20 наурыздағы № 253 қаулысымен бекітілген "Дәрігердің қабылдауына жазылу"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әзірленген.</w:t>
      </w:r>
      <w:r>
        <w:br/>
      </w:r>
      <w:r>
        <w:rPr>
          <w:rFonts w:ascii="Times New Roman"/>
          <w:b w:val="false"/>
          <w:i w:val="false"/>
          <w:color w:val="000000"/>
          <w:sz w:val="28"/>
        </w:rPr>
        <w:t>
      2. Мемлекеттік қызметті көрсету нысаны – электрондық (ішінара автоматтандырылған) және (немесе) қағаз түрінде.</w:t>
      </w:r>
      <w:r>
        <w:br/>
      </w:r>
      <w:r>
        <w:rPr>
          <w:rFonts w:ascii="Times New Roman"/>
          <w:b w:val="false"/>
          <w:i w:val="false"/>
          <w:color w:val="000000"/>
          <w:sz w:val="28"/>
        </w:rPr>
        <w:t>
      3. Мемлекеттік қызметті көрсету нәтижесі:</w:t>
      </w:r>
      <w:r>
        <w:br/>
      </w:r>
      <w:r>
        <w:rPr>
          <w:rFonts w:ascii="Times New Roman"/>
          <w:b w:val="false"/>
          <w:i w:val="false"/>
          <w:color w:val="000000"/>
          <w:sz w:val="28"/>
        </w:rPr>
        <w:t>
      1) көрсетілетін қызметті берушінің дәрігерінің қабылдауына алдын ала жазылу журналында жазылу және одан кейін дәрігерлердің қабылдау кестесіне (бұдан әрі – кесте) сәйкес дәрігердің қабылдайтын күнін, уақытын көрсете отырып, ауызша жауап беру;</w:t>
      </w:r>
      <w:r>
        <w:br/>
      </w:r>
      <w:r>
        <w:rPr>
          <w:rFonts w:ascii="Times New Roman"/>
          <w:b w:val="false"/>
          <w:i w:val="false"/>
          <w:color w:val="000000"/>
          <w:sz w:val="28"/>
        </w:rPr>
        <w:t xml:space="preserve">
      2) порталға электрондық форматта жүгінген кезде –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электрондық түрде көрсетілетін қызметті берушінің электрондық-цифрлық қолтаңбасы (бұдан әрі – ЭЦҚ) қойылған дәрігердің қабылдауына жазылу туралы анықтама беру.</w:t>
      </w:r>
      <w:r>
        <w:br/>
      </w:r>
      <w:r>
        <w:rPr>
          <w:rFonts w:ascii="Times New Roman"/>
          <w:b w:val="false"/>
          <w:i w:val="false"/>
          <w:color w:val="000000"/>
          <w:sz w:val="28"/>
        </w:rPr>
        <w:t>
      Бұл ретте мемлекеттік қызметті көрсетуге сұраныс қабылданғаннан кейін көрсетілетін қызметті алушыға белгіленген уақытта медициналық көмек көрсетіледі.</w:t>
      </w:r>
      <w:r>
        <w:br/>
      </w:r>
      <w:r>
        <w:rPr>
          <w:rFonts w:ascii="Times New Roman"/>
          <w:b w:val="false"/>
          <w:i w:val="false"/>
          <w:color w:val="000000"/>
          <w:sz w:val="28"/>
        </w:rPr>
        <w:t>
      Көрсетілетін қызметті алушы мемлекеттік көрсетілетін қызметті таңдау кезде көрсетілетін қызметті берушіге тікелей немесе телефон байланысы арқылы жүгінген кезде кестеге сәйкес дәрігердің бос уақытын таңдау мүмкіндігі беріледі.</w:t>
      </w:r>
      <w:r>
        <w:br/>
      </w:r>
      <w:r>
        <w:rPr>
          <w:rFonts w:ascii="Times New Roman"/>
          <w:b w:val="false"/>
          <w:i w:val="false"/>
          <w:color w:val="000000"/>
          <w:sz w:val="28"/>
        </w:rPr>
        <w:t>
      Порталда электрондық форматта көрсетілетін қызметті алушыға мемлекеттік қызметті таңдау кезде кестеге сәйкес дәрігердің бос уақытын таңдау мүмкіндігі берілді.</w:t>
      </w:r>
      <w:r>
        <w:br/>
      </w:r>
      <w:r>
        <w:rPr>
          <w:rFonts w:ascii="Times New Roman"/>
          <w:b w:val="false"/>
          <w:i w:val="false"/>
          <w:color w:val="000000"/>
          <w:sz w:val="28"/>
        </w:rPr>
        <w:t>
</w:t>
      </w:r>
    </w:p>
    <w:bookmarkStart w:name="z13" w:id="5"/>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 қызметкерлерінің іс-әрекеттері тәртібінің сипаттамасы</w:t>
      </w:r>
    </w:p>
    <w:bookmarkEnd w:id="5"/>
    <w:p>
      <w:pPr>
        <w:spacing w:after="0"/>
        <w:ind w:left="0"/>
        <w:jc w:val="left"/>
      </w:pPr>
      <w:r>
        <w:rPr>
          <w:rFonts w:ascii="Times New Roman"/>
          <w:b w:val="false"/>
          <w:i w:val="false"/>
          <w:color w:val="000000"/>
          <w:sz w:val="28"/>
        </w:rPr>
        <w:t xml:space="preserve">      4. Жеке тұлғаның (немесе сенімхат бойынша оның өкілінің) тіркеу орны немесе портал арқылы өтініші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ұсынуы мемлекеттік қызмет көрсету бойынша рәсімді (іс-әрекетті) бастауға негіз болып табылады.</w:t>
      </w:r>
      <w:r>
        <w:br/>
      </w:r>
      <w:r>
        <w:rPr>
          <w:rFonts w:ascii="Times New Roman"/>
          <w:b w:val="false"/>
          <w:i w:val="false"/>
          <w:color w:val="000000"/>
          <w:sz w:val="28"/>
        </w:rPr>
        <w:t>
      5. Тікелей немесе телефон байланысы арқылы өтініш берген кезде мемлекеттік қызмет көрсету үдерісінің құрамына кіретін әрбір рәсімнің (іс-әрекеттің) мазмұны, оны орындау ұзақтығы:</w:t>
      </w:r>
      <w:r>
        <w:br/>
      </w:r>
      <w:r>
        <w:rPr>
          <w:rFonts w:ascii="Times New Roman"/>
          <w:b w:val="false"/>
          <w:i w:val="false"/>
          <w:color w:val="000000"/>
          <w:sz w:val="28"/>
        </w:rPr>
        <w:t>
      көрсетілетін қызметті алушы көрсетілетін қызметті берушінің тіркеу орнына жүгінеді, медициналық тіркеуші көрсетілетін қызметті алушының мәліметтерін тексереді, бекітілген халықтың тіркеліміндегі мәліметтермен салыстырады – 10 минут;</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Солтүстік Қазақстан облысы әкімдігінің 16.03.2015 </w:t>
      </w:r>
      <w:r>
        <w:rPr>
          <w:rFonts w:ascii="Times New Roman"/>
          <w:b w:val="false"/>
          <w:i w:val="false"/>
          <w:color w:val="ff0000"/>
          <w:sz w:val="28"/>
        </w:rPr>
        <w:t>N 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6. Келесі рәсімді (іс-әрекетті) орындауды бастауға негіз болатын мемлекеттік қызметті көрсету бойынша рәсімдердің (іс-әрекеттердің) нәтижесі:</w:t>
      </w:r>
      <w:r>
        <w:br/>
      </w:r>
      <w:r>
        <w:rPr>
          <w:rFonts w:ascii="Times New Roman"/>
          <w:b w:val="false"/>
          <w:i w:val="false"/>
          <w:color w:val="000000"/>
          <w:sz w:val="28"/>
        </w:rPr>
        <w:t>
      көрсетілетін қызметті берушінің дәрігерінің қабылдауына алдын ала жазылу журналында жазылу және одан кейін кестеге сәйкес дәрігердің қабылдайтын күнін, уақытын көрсете отырып, ауызша жауап беру.</w:t>
      </w:r>
      <w:r>
        <w:br/>
      </w:r>
      <w:r>
        <w:rPr>
          <w:rFonts w:ascii="Times New Roman"/>
          <w:b w:val="false"/>
          <w:i w:val="false"/>
          <w:color w:val="000000"/>
          <w:sz w:val="28"/>
        </w:rPr>
        <w:t>
</w:t>
      </w:r>
    </w:p>
    <w:bookmarkStart w:name="z14" w:id="6"/>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 қызметкерлерінің өзара іс-әрекеті тәртібінің сипаттамасы</w:t>
      </w:r>
    </w:p>
    <w:bookmarkEnd w:id="6"/>
    <w:p>
      <w:pPr>
        <w:spacing w:after="0"/>
        <w:ind w:left="0"/>
        <w:jc w:val="left"/>
      </w:pPr>
      <w:r>
        <w:rPr>
          <w:rFonts w:ascii="Times New Roman"/>
          <w:b w:val="false"/>
          <w:i w:val="false"/>
          <w:color w:val="000000"/>
          <w:sz w:val="28"/>
        </w:rPr>
        <w:t>      7. Көрсетілетін қызметті берушінің мемлекеттік қызмет көрсету үдерісіне қатысатын қызметкерлерінің тізбесі:</w:t>
      </w:r>
      <w:r>
        <w:br/>
      </w:r>
      <w:r>
        <w:rPr>
          <w:rFonts w:ascii="Times New Roman"/>
          <w:b w:val="false"/>
          <w:i w:val="false"/>
          <w:color w:val="000000"/>
          <w:sz w:val="28"/>
        </w:rPr>
        <w:t>
      медициналық тіркеуші;</w:t>
      </w:r>
      <w:r>
        <w:br/>
      </w:r>
      <w:r>
        <w:rPr>
          <w:rFonts w:ascii="Times New Roman"/>
          <w:b w:val="false"/>
          <w:i w:val="false"/>
          <w:color w:val="000000"/>
          <w:sz w:val="28"/>
        </w:rPr>
        <w:t>
      8. Әрбір рәсімнің (іс-әрекеттің) мерзімі көрсетілген қызметкерлер арасындағы іс-әрекеттер реттілігінің сипаттамасы:</w:t>
      </w:r>
      <w:r>
        <w:br/>
      </w:r>
      <w:r>
        <w:rPr>
          <w:rFonts w:ascii="Times New Roman"/>
          <w:b w:val="false"/>
          <w:i w:val="false"/>
          <w:color w:val="000000"/>
          <w:sz w:val="28"/>
        </w:rPr>
        <w:t>
      көрсетілетін қызметті алушы көрсетілетін қызметті берушінің тіркеу орнына жүгінеді, медициналық тіркеуші көрсетілетін қызметті алушының мәліметтерін тексереді, бекітілген халықтың тіркеліміндегі мәліметтермен салыстырады.</w:t>
      </w:r>
      <w:r>
        <w:br/>
      </w:r>
      <w:r>
        <w:rPr>
          <w:rFonts w:ascii="Times New Roman"/>
          <w:b w:val="false"/>
          <w:i w:val="false"/>
          <w:color w:val="000000"/>
          <w:sz w:val="28"/>
        </w:rPr>
        <w:t>
</w:t>
      </w:r>
    </w:p>
    <w:bookmarkStart w:name="z15" w:id="7"/>
    <w:p>
      <w:pPr>
        <w:spacing w:after="0"/>
        <w:ind w:left="0"/>
        <w:jc w:val="left"/>
      </w:pPr>
      <w:r>
        <w:rPr>
          <w:rFonts w:ascii="Times New Roman"/>
          <w:b/>
          <w:i w:val="false"/>
          <w:color w:val="000000"/>
        </w:rPr>
        <w:t xml:space="preserve"> 4. Www.egov.kz "электрондық үкімет" веб-порталы арқылы өзара іс-әрекет тәртібінің, сондай-ақ мемлекеттік қызмет көрсету үдерісінде ақпараттық жүйелерді пайдалану тәртібінің сипаттамасы</w:t>
      </w:r>
    </w:p>
    <w:bookmarkEnd w:id="7"/>
    <w:p>
      <w:pPr>
        <w:spacing w:after="0"/>
        <w:ind w:left="0"/>
        <w:jc w:val="left"/>
      </w:pPr>
      <w:r>
        <w:rPr>
          <w:rFonts w:ascii="Times New Roman"/>
          <w:b w:val="false"/>
          <w:i w:val="false"/>
          <w:color w:val="000000"/>
          <w:sz w:val="28"/>
        </w:rPr>
        <w:t>      9. Мемлекеттік қызметті портал арқылы көрсеткен кезде көрсетілетін қызметті беруші және көрсетілетін қызметті алушының өтініш беру тәртібінің және рәсімдері (іс-әрекеттері) реттілігінің сипаттамасы:</w:t>
      </w:r>
      <w:r>
        <w:br/>
      </w:r>
      <w:r>
        <w:rPr>
          <w:rFonts w:ascii="Times New Roman"/>
          <w:b w:val="false"/>
          <w:i w:val="false"/>
          <w:color w:val="000000"/>
          <w:sz w:val="28"/>
        </w:rPr>
        <w:t>
      1) көрсетілетін қызметті алушы порталда тіркелуді және авторландырылуды жүзеге асырады;</w:t>
      </w:r>
      <w:r>
        <w:br/>
      </w: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сұрату жолдарын толтыруы және құжаттар топтамасын қоса жіберуі;</w:t>
      </w:r>
      <w:r>
        <w:br/>
      </w:r>
      <w:r>
        <w:rPr>
          <w:rFonts w:ascii="Times New Roman"/>
          <w:b w:val="false"/>
          <w:i w:val="false"/>
          <w:color w:val="000000"/>
          <w:sz w:val="28"/>
        </w:rPr>
        <w:t>
      3) электрондық сұратуды электрондық мемлекеттік қызмет көрсету үшін көрсетілетін қызметті алушының ЭЦҚ-сы арқылы куәландыру;</w:t>
      </w:r>
      <w:r>
        <w:br/>
      </w:r>
      <w:r>
        <w:rPr>
          <w:rFonts w:ascii="Times New Roman"/>
          <w:b w:val="false"/>
          <w:i w:val="false"/>
          <w:color w:val="000000"/>
          <w:sz w:val="28"/>
        </w:rPr>
        <w:t>
      4) көрсетілетін қызметті берушінің электрондық сұратуды өңдеуі (тексеру, тіркеу);</w:t>
      </w:r>
      <w:r>
        <w:br/>
      </w:r>
      <w:r>
        <w:rPr>
          <w:rFonts w:ascii="Times New Roman"/>
          <w:b w:val="false"/>
          <w:i w:val="false"/>
          <w:color w:val="000000"/>
          <w:sz w:val="28"/>
        </w:rPr>
        <w:t>
      5) көрсетілетін қызметті алушының электрондық сұратудың мәртебесі және мемлекеттік қызмет көрсетудің мерзімі туралы хабарламаны көрсетілетін қызметті алушының жеке кабинетіндегі мемлекеттік көрсетілетін қызметті алу тарихынан алуы;</w:t>
      </w:r>
      <w:r>
        <w:br/>
      </w:r>
      <w:r>
        <w:rPr>
          <w:rFonts w:ascii="Times New Roman"/>
          <w:b w:val="false"/>
          <w:i w:val="false"/>
          <w:color w:val="000000"/>
          <w:sz w:val="28"/>
        </w:rPr>
        <w:t>
      6) көрсетілетін қызметті берушінің көрсетілетін қызметті алушының "жеке кабинетіне" ЭЦҚ қойылған электрондық құжат нысанында мемлекеттік қызмет көрсету нәтижесін жолдауы;</w:t>
      </w:r>
      <w:r>
        <w:br/>
      </w:r>
      <w:r>
        <w:rPr>
          <w:rFonts w:ascii="Times New Roman"/>
          <w:b w:val="false"/>
          <w:i w:val="false"/>
          <w:color w:val="000000"/>
          <w:sz w:val="28"/>
        </w:rPr>
        <w:t>
      7) көрсетілетін қызметті алушының мемлекеттік қызмет көрсету нәтижесін алу тарихынан алуы.</w:t>
      </w:r>
      <w:r>
        <w:br/>
      </w:r>
      <w:r>
        <w:rPr>
          <w:rFonts w:ascii="Times New Roman"/>
          <w:b w:val="false"/>
          <w:i w:val="false"/>
          <w:color w:val="000000"/>
          <w:sz w:val="28"/>
        </w:rPr>
        <w:t xml:space="preserve">
      Тіркеу орны және портал арқылы мемлекеттік қызмет көрсету бизнес-үдерісінің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"Дәрігердің қабылдауына жазылу"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 xml:space="preserve">қосымша </w:t>
            </w:r>
          </w:p>
        </w:tc>
      </w:tr>
    </w:tbl>
    <w:p>
      <w:pPr>
        <w:spacing w:after="0"/>
        <w:ind w:left="0"/>
        <w:jc w:val="left"/>
      </w:pPr>
      <w:r>
        <w:rPr>
          <w:rFonts w:ascii="Times New Roman"/>
          <w:b/>
          <w:i w:val="false"/>
          <w:color w:val="000000"/>
        </w:rPr>
        <w:t xml:space="preserve"> "Дәрігердің қабылдауына жазылу" мемлекеттік қызмет көрсету бизнес-үдерісінің анықтамалығы А. Мемлекеттік көрсетілетін қызмет көрсетілетін қызметті берушінің тіркеу орны арқылы көрсетілген кезде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79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279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 Мемлекеттік қызмет портал арқылы көрсетілген кезде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43"/>
        <w:gridCol w:w="4757"/>
      </w:tblGrid>
      <w:tr>
        <w:trPr>
          <w:trHeight w:val="30" w:hRule="atLeast"/>
        </w:trPr>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287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28700" cy="977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мемлекеттік қызмет көрсетудің басталуы немесе аяқталуы</w:t>
            </w:r>
            <w:r>
              <w:br/>
            </w:r>
            <w:r>
              <w:rPr>
                <w:rFonts w:ascii="Times New Roman"/>
                <w:b w:val="false"/>
                <w:i w:val="false"/>
                <w:color w:val="000000"/>
                <w:sz w:val="20"/>
              </w:rPr>
              <w:t>
</w:t>
            </w:r>
          </w:p>
        </w:tc>
      </w:tr>
      <w:tr>
        <w:trPr>
          <w:trHeight w:val="30" w:hRule="atLeast"/>
        </w:trPr>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509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850900" cy="762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көрсетілетін қызметті алушы рәсімінің (іс-әрекетінің) және (немесе) ҚФБ атауы</w:t>
            </w:r>
            <w:r>
              <w:br/>
            </w:r>
            <w:r>
              <w:rPr>
                <w:rFonts w:ascii="Times New Roman"/>
                <w:b w:val="false"/>
                <w:i w:val="false"/>
                <w:color w:val="000000"/>
                <w:sz w:val="20"/>
              </w:rPr>
              <w:t>
</w:t>
            </w:r>
          </w:p>
        </w:tc>
      </w:tr>
      <w:tr>
        <w:trPr>
          <w:trHeight w:val="30" w:hRule="atLeast"/>
        </w:trPr>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41400" cy="87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41400" cy="876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таңдау нұсқасы</w:t>
            </w:r>
            <w:r>
              <w:br/>
            </w:r>
            <w:r>
              <w:rPr>
                <w:rFonts w:ascii="Times New Roman"/>
                <w:b w:val="false"/>
                <w:i w:val="false"/>
                <w:color w:val="000000"/>
                <w:sz w:val="20"/>
              </w:rPr>
              <w:t>
</w:t>
            </w:r>
          </w:p>
        </w:tc>
      </w:tr>
      <w:tr>
        <w:trPr>
          <w:trHeight w:val="30" w:hRule="atLeast"/>
        </w:trPr>
        <w:tc>
          <w:tcPr>
            <w:tcW w:w="7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303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11303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келесі рәсімге (іс-әрекетке) өту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әкімдігінің 2014 жылғы </w:t>
            </w:r>
            <w:r>
              <w:br/>
            </w:r>
            <w:r>
              <w:rPr>
                <w:rFonts w:ascii="Times New Roman"/>
                <w:b w:val="false"/>
                <w:i w:val="false"/>
                <w:color w:val="000000"/>
                <w:sz w:val="20"/>
              </w:rPr>
              <w:t>8 шілдедегі № 232 қаулысымен</w:t>
            </w:r>
            <w:r>
              <w:br/>
            </w:r>
            <w:r>
              <w:rPr>
                <w:rFonts w:ascii="Times New Roman"/>
                <w:b w:val="false"/>
                <w:i w:val="false"/>
                <w:color w:val="000000"/>
                <w:sz w:val="20"/>
              </w:rPr>
              <w:t xml:space="preserve">бекітілген </w:t>
            </w:r>
          </w:p>
        </w:tc>
      </w:tr>
    </w:tbl>
    <w:p>
      <w:pPr>
        <w:spacing w:after="0"/>
        <w:ind w:left="0"/>
        <w:jc w:val="left"/>
      </w:pPr>
      <w:r>
        <w:rPr>
          <w:rFonts w:ascii="Times New Roman"/>
          <w:b/>
          <w:i w:val="false"/>
          <w:color w:val="000000"/>
        </w:rPr>
        <w:t xml:space="preserve"> "Медициналық-санитариялық алғашқы көмек көрсететін медициналық ұйымға тіркеу" мемлекеттік көрсетілетін қызмет регламенті</w:t>
      </w:r>
    </w:p>
    <w:bookmarkStart w:name="z18" w:id="8"/>
    <w:p>
      <w:pPr>
        <w:spacing w:after="0"/>
        <w:ind w:left="0"/>
        <w:jc w:val="left"/>
      </w:pPr>
      <w:r>
        <w:rPr>
          <w:rFonts w:ascii="Times New Roman"/>
          <w:b/>
          <w:i w:val="false"/>
          <w:color w:val="000000"/>
        </w:rPr>
        <w:t xml:space="preserve"> 1. Жалпы ережелер</w:t>
      </w:r>
    </w:p>
    <w:bookmarkEnd w:id="8"/>
    <w:p>
      <w:pPr>
        <w:spacing w:after="0"/>
        <w:ind w:left="0"/>
        <w:jc w:val="left"/>
      </w:pPr>
      <w:r>
        <w:rPr>
          <w:rFonts w:ascii="Times New Roman"/>
          <w:b w:val="false"/>
          <w:i w:val="false"/>
          <w:color w:val="000000"/>
          <w:sz w:val="28"/>
        </w:rPr>
        <w:t>      1. "Медициналық-санитариялық алғашқы көмек көрсететін медициналық ұйымға тіркеу" мемлекеттік көрсетілетін қызметін (бұдан әрі – мемлекеттік көрсетілетін қызмет) медициналық-санитариялық алғашқы көмек көрсететін медициналық ұйымдар (бұдан әрі – көрсетілетін қызметті беруші) көрсетеді, сондай-ақ www.egov.kz "электрондық үкімет" веб-порталы (бұдан әрі – портал) арқылы көрсетіледі.</w:t>
      </w:r>
      <w:r>
        <w:br/>
      </w:r>
      <w:r>
        <w:rPr>
          <w:rFonts w:ascii="Times New Roman"/>
          <w:b w:val="false"/>
          <w:i w:val="false"/>
          <w:color w:val="000000"/>
          <w:sz w:val="28"/>
        </w:rPr>
        <w:t xml:space="preserve">
      "Медициналық-санитариялық алғашқы көмек көрсететін медициналық ұйымға тіркеу" мемлекеттік көрсетілетін қызмет регламенті (бұдан әрі – регламент) "Денсаулық сақтау саласындағы мемлекеттік көрсетілетін қызметтер стандарттарын бекіту туралы" Қазақстан Республикасы Үкіметінің 2014 жығы 20 наурыздағы № 253 қаулысымен бекітілген "Медициналық-санитариялық алғашқы көмек көрсететін медициналық ұйымға тіркеу"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әзірленген.</w:t>
      </w:r>
      <w:r>
        <w:br/>
      </w:r>
      <w:r>
        <w:rPr>
          <w:rFonts w:ascii="Times New Roman"/>
          <w:b w:val="false"/>
          <w:i w:val="false"/>
          <w:color w:val="000000"/>
          <w:sz w:val="28"/>
        </w:rPr>
        <w:t>
      2. Көрсетілетін мемлекеттік қызметтің нысаны – электрондық (ішінара автоматтандырылған) және (немесе) қағаз түрінде.</w:t>
      </w:r>
      <w:r>
        <w:br/>
      </w:r>
      <w:r>
        <w:rPr>
          <w:rFonts w:ascii="Times New Roman"/>
          <w:b w:val="false"/>
          <w:i w:val="false"/>
          <w:color w:val="000000"/>
          <w:sz w:val="28"/>
        </w:rPr>
        <w:t xml:space="preserve">
      3. Мемлекеттік қызметті көрсету нәтижесі - мемлекеттік көрсетілетін қызмет стандартының </w:t>
      </w:r>
      <w:r>
        <w:rPr>
          <w:rFonts w:ascii="Times New Roman"/>
          <w:b w:val="false"/>
          <w:i w:val="false"/>
          <w:color w:val="000000"/>
          <w:sz w:val="28"/>
        </w:rPr>
        <w:t>1-қосымшасына</w:t>
      </w:r>
      <w:r>
        <w:rPr>
          <w:rFonts w:ascii="Times New Roman"/>
          <w:b w:val="false"/>
          <w:i w:val="false"/>
          <w:color w:val="000000"/>
          <w:sz w:val="28"/>
        </w:rPr>
        <w:t xml:space="preserve"> сәйкес көрсетілетін қызметті берушінің электрондық-цифрлық қолтаңбасы (бұдан әрі – ЭЦҚ) қойылған қағаз түріндегі (еркін нысанда) немесе электрондық құжат нысанындағы тіркеу туралы анықтама (талон).</w:t>
      </w:r>
      <w:r>
        <w:br/>
      </w:r>
      <w:r>
        <w:rPr>
          <w:rFonts w:ascii="Times New Roman"/>
          <w:b w:val="false"/>
          <w:i w:val="false"/>
          <w:color w:val="000000"/>
          <w:sz w:val="28"/>
        </w:rPr>
        <w:t>
</w:t>
      </w:r>
    </w:p>
    <w:bookmarkStart w:name="z19" w:id="9"/>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 қызметкерлерінің іс-әрекеттері тәртібінің сипаттамасы</w:t>
      </w:r>
    </w:p>
    <w:bookmarkEnd w:id="9"/>
    <w:p>
      <w:pPr>
        <w:spacing w:after="0"/>
        <w:ind w:left="0"/>
        <w:jc w:val="left"/>
      </w:pPr>
      <w:r>
        <w:rPr>
          <w:rFonts w:ascii="Times New Roman"/>
          <w:b w:val="false"/>
          <w:i w:val="false"/>
          <w:color w:val="000000"/>
          <w:sz w:val="28"/>
        </w:rPr>
        <w:t xml:space="preserve">      4. Жеке тұлғаның (немесе сенімхат бойынша оның өкілінің) тіркеу орнына немесе портал арқылы өтініші және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(бұдан әрі – құжаттар топтамасы) ұсынуы мемлекеттік қызмет көрсету бойынша рәсімді (іс-әрекетті) бастауға негіз болып табылады.</w:t>
      </w:r>
      <w:r>
        <w:br/>
      </w:r>
      <w:r>
        <w:rPr>
          <w:rFonts w:ascii="Times New Roman"/>
          <w:b w:val="false"/>
          <w:i w:val="false"/>
          <w:color w:val="000000"/>
          <w:sz w:val="28"/>
        </w:rPr>
        <w:t>
      5. Көрсетілетін мемлекеттік қызмет үдерісінің құрамына енетін әрбір рәсімнің (іс-әрекеттің) мазмұны, оны орындау ұзақтығы:</w:t>
      </w:r>
      <w:r>
        <w:br/>
      </w:r>
      <w:r>
        <w:rPr>
          <w:rFonts w:ascii="Times New Roman"/>
          <w:b w:val="false"/>
          <w:i w:val="false"/>
          <w:color w:val="000000"/>
          <w:sz w:val="28"/>
        </w:rPr>
        <w:t>
      көрсетілетін қызметті алушы көрсетілетін қызметті берушінің тіркеу орнына жүгінеді, медициналық тіркеуші көрсетілетін қызметті алушының мәліметтерін тексереді, бекітілген халықтың тіркеліміндегі мәліметтермен салыстырады – 1 (бір) жұмыс күні;</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Солтүстік Қазақстан облысы әкімдігінің 16.03.2015 </w:t>
      </w:r>
      <w:r>
        <w:rPr>
          <w:rFonts w:ascii="Times New Roman"/>
          <w:b w:val="false"/>
          <w:i w:val="false"/>
          <w:color w:val="ff0000"/>
          <w:sz w:val="28"/>
        </w:rPr>
        <w:t>N 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6. Келесі рәсімді (іс-әрекетті) орындауды бастауға негіз болатын мемлекеттік қызметті көрсету бойынша рәсімдердің (іс-әрекеттердің) нәтижесі:</w:t>
      </w:r>
      <w:r>
        <w:br/>
      </w:r>
      <w:r>
        <w:rPr>
          <w:rFonts w:ascii="Times New Roman"/>
          <w:b w:val="false"/>
          <w:i w:val="false"/>
          <w:color w:val="000000"/>
          <w:sz w:val="28"/>
        </w:rPr>
        <w:t>
      қағаз түріндегі (еркін нысанда) тіркеу туралы анықтама (талон).</w:t>
      </w:r>
      <w:r>
        <w:br/>
      </w:r>
      <w:r>
        <w:rPr>
          <w:rFonts w:ascii="Times New Roman"/>
          <w:b w:val="false"/>
          <w:i w:val="false"/>
          <w:color w:val="000000"/>
          <w:sz w:val="28"/>
        </w:rPr>
        <w:t>
</w:t>
      </w:r>
    </w:p>
    <w:bookmarkStart w:name="z20" w:id="10"/>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 қызметкерлерінің өзара іс-әрекеті тәртібінің сипаттамасы</w:t>
      </w:r>
    </w:p>
    <w:bookmarkEnd w:id="10"/>
    <w:p>
      <w:pPr>
        <w:spacing w:after="0"/>
        <w:ind w:left="0"/>
        <w:jc w:val="left"/>
      </w:pPr>
      <w:r>
        <w:rPr>
          <w:rFonts w:ascii="Times New Roman"/>
          <w:b w:val="false"/>
          <w:i w:val="false"/>
          <w:color w:val="000000"/>
          <w:sz w:val="28"/>
        </w:rPr>
        <w:t>      7. Көрсетілетін қызметті берушінің мемлекеттік қызмет көрсету үдерісіне қатысатын қызметкерлерінің тізбесі:</w:t>
      </w:r>
      <w:r>
        <w:br/>
      </w:r>
      <w:r>
        <w:rPr>
          <w:rFonts w:ascii="Times New Roman"/>
          <w:b w:val="false"/>
          <w:i w:val="false"/>
          <w:color w:val="000000"/>
          <w:sz w:val="28"/>
        </w:rPr>
        <w:t>
      медициналық тіркеуші;</w:t>
      </w:r>
      <w:r>
        <w:br/>
      </w:r>
      <w:r>
        <w:rPr>
          <w:rFonts w:ascii="Times New Roman"/>
          <w:b w:val="false"/>
          <w:i w:val="false"/>
          <w:color w:val="000000"/>
          <w:sz w:val="28"/>
        </w:rPr>
        <w:t>
      8. Әрбір рәсімнің (іс-әрекеттің) мерзімі көрсетілген қызметкерлер арасындағы іс-әрекеттер реттілігінің сипаттамасы:</w:t>
      </w:r>
      <w:r>
        <w:br/>
      </w:r>
      <w:r>
        <w:rPr>
          <w:rFonts w:ascii="Times New Roman"/>
          <w:b w:val="false"/>
          <w:i w:val="false"/>
          <w:color w:val="000000"/>
          <w:sz w:val="28"/>
        </w:rPr>
        <w:t>
      көрсетілетін қызметті алушы көрсетілетін қызметті берушінің тіркеу орнына жүгінеді, медициналық тіркеуші көрсетілетін қызметті алушының мәліметтерін тексереді, бекітілген халықтың тіркеліміндегі мәліметтермен салыстырады – 1 (бір) жұмыс күні.</w:t>
      </w:r>
      <w:r>
        <w:br/>
      </w:r>
      <w:r>
        <w:rPr>
          <w:rFonts w:ascii="Times New Roman"/>
          <w:b w:val="false"/>
          <w:i w:val="false"/>
          <w:color w:val="000000"/>
          <w:sz w:val="28"/>
        </w:rPr>
        <w:t>
</w:t>
      </w:r>
    </w:p>
    <w:bookmarkStart w:name="z21" w:id="11"/>
    <w:p>
      <w:pPr>
        <w:spacing w:after="0"/>
        <w:ind w:left="0"/>
        <w:jc w:val="left"/>
      </w:pPr>
      <w:r>
        <w:rPr>
          <w:rFonts w:ascii="Times New Roman"/>
          <w:b/>
          <w:i w:val="false"/>
          <w:color w:val="000000"/>
        </w:rPr>
        <w:t xml:space="preserve"> 4. Www.egov.kz "электрондық үкімет" веб-порталы арқылы өзара іс-әрекет тәртібінің, сондай-ақ мемлекеттік қызмет көрсету үдерісінде ақпараттық жүйелерді пайдалану тәртібінің сипаттамасы</w:t>
      </w:r>
    </w:p>
    <w:bookmarkEnd w:id="11"/>
    <w:p>
      <w:pPr>
        <w:spacing w:after="0"/>
        <w:ind w:left="0"/>
        <w:jc w:val="left"/>
      </w:pPr>
      <w:r>
        <w:rPr>
          <w:rFonts w:ascii="Times New Roman"/>
          <w:b w:val="false"/>
          <w:i w:val="false"/>
          <w:color w:val="000000"/>
          <w:sz w:val="28"/>
        </w:rPr>
        <w:t>      9. Мемлекеттік қызметті портал арқылы көрсеткен кезде көрсетілетін қызметті беруші және көрсетілетін қызметті алушының өтініш беру тәртібінің және рәсімдері (іс-әрекеттері) реттілігінің сипаттамасы:</w:t>
      </w:r>
      <w:r>
        <w:br/>
      </w:r>
      <w:r>
        <w:rPr>
          <w:rFonts w:ascii="Times New Roman"/>
          <w:b w:val="false"/>
          <w:i w:val="false"/>
          <w:color w:val="000000"/>
          <w:sz w:val="28"/>
        </w:rPr>
        <w:t>
      1) көрсетілетін қызметті алушы порталда тіркелуді және авторландырылуды жүзеге асырады;</w:t>
      </w:r>
      <w:r>
        <w:br/>
      </w:r>
      <w:r>
        <w:rPr>
          <w:rFonts w:ascii="Times New Roman"/>
          <w:b w:val="false"/>
          <w:i w:val="false"/>
          <w:color w:val="000000"/>
          <w:sz w:val="28"/>
        </w:rPr>
        <w:t>
      2) көрсетілетін қызметті алушының электрондық мемлекеттік көрсетілетін қызметті таңдауы, электрондық сұрату жолдарын толтыруы және құжаттар топтамасын қоса жіберуі;</w:t>
      </w:r>
      <w:r>
        <w:br/>
      </w:r>
      <w:r>
        <w:rPr>
          <w:rFonts w:ascii="Times New Roman"/>
          <w:b w:val="false"/>
          <w:i w:val="false"/>
          <w:color w:val="000000"/>
          <w:sz w:val="28"/>
        </w:rPr>
        <w:t>
      3) электрондық сұратуды электрондық мемлекеттік қызмет көрсету үшін көрсетілетін қызметті алушының ЭЦҚ-сы арқылы куәландыру;</w:t>
      </w:r>
      <w:r>
        <w:br/>
      </w:r>
      <w:r>
        <w:rPr>
          <w:rFonts w:ascii="Times New Roman"/>
          <w:b w:val="false"/>
          <w:i w:val="false"/>
          <w:color w:val="000000"/>
          <w:sz w:val="28"/>
        </w:rPr>
        <w:t>
      4) көрсетілетін қызметті берушінің электрондық сұратуды өңдеуі (тексеру, тіркеу);</w:t>
      </w:r>
      <w:r>
        <w:br/>
      </w:r>
      <w:r>
        <w:rPr>
          <w:rFonts w:ascii="Times New Roman"/>
          <w:b w:val="false"/>
          <w:i w:val="false"/>
          <w:color w:val="000000"/>
          <w:sz w:val="28"/>
        </w:rPr>
        <w:t>
      5) көрсетілетін қызметті алушының электрондық сұратудың мәртебесі және мемлекеттік қызмет көрсетудің мерзімі туралы хабарламаны көрсетілетін қызметті алушының жеке кабинетіндегі мемлекеттік көрсетілетін қызметті алу тарихынан алуы;</w:t>
      </w:r>
      <w:r>
        <w:br/>
      </w:r>
      <w:r>
        <w:rPr>
          <w:rFonts w:ascii="Times New Roman"/>
          <w:b w:val="false"/>
          <w:i w:val="false"/>
          <w:color w:val="000000"/>
          <w:sz w:val="28"/>
        </w:rPr>
        <w:t>
      6) көрсетілетін қызметті берушінің көрсетілетін қызметті алушының "жеке кабинетіне" ЭЦҚ қойылған электрондық құжат нысанында мемлекеттік қызмет көрсету нәтижесін жолдауы;</w:t>
      </w:r>
      <w:r>
        <w:br/>
      </w:r>
      <w:r>
        <w:rPr>
          <w:rFonts w:ascii="Times New Roman"/>
          <w:b w:val="false"/>
          <w:i w:val="false"/>
          <w:color w:val="000000"/>
          <w:sz w:val="28"/>
        </w:rPr>
        <w:t>
      7) көрсетілетін қызметті алушының мемлекеттік қызмет көрсету нәтижесін алу тарихынан алуы.</w:t>
      </w:r>
      <w:r>
        <w:br/>
      </w:r>
      <w:r>
        <w:rPr>
          <w:rFonts w:ascii="Times New Roman"/>
          <w:b w:val="false"/>
          <w:i w:val="false"/>
          <w:color w:val="000000"/>
          <w:sz w:val="28"/>
        </w:rPr>
        <w:t xml:space="preserve">
      Тіркеу орны және портал арқылы мемлекеттік қызмет көрсету бизнес-үдерісінің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"Медициналық-санитариялық</w:t>
            </w:r>
            <w:r>
              <w:br/>
            </w:r>
            <w:r>
              <w:rPr>
                <w:rFonts w:ascii="Times New Roman"/>
                <w:b w:val="false"/>
                <w:i w:val="false"/>
                <w:color w:val="000000"/>
                <w:sz w:val="20"/>
              </w:rPr>
              <w:t xml:space="preserve">алғашқы көмек көрсететін </w:t>
            </w:r>
            <w:r>
              <w:br/>
            </w:r>
            <w:r>
              <w:rPr>
                <w:rFonts w:ascii="Times New Roman"/>
                <w:b w:val="false"/>
                <w:i w:val="false"/>
                <w:color w:val="000000"/>
                <w:sz w:val="20"/>
              </w:rPr>
              <w:t>медициналық ұйымға тіркеу"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 xml:space="preserve">қосымша </w:t>
            </w:r>
          </w:p>
        </w:tc>
      </w:tr>
    </w:tbl>
    <w:p>
      <w:pPr>
        <w:spacing w:after="0"/>
        <w:ind w:left="0"/>
        <w:jc w:val="left"/>
      </w:pPr>
      <w:r>
        <w:rPr>
          <w:rFonts w:ascii="Times New Roman"/>
          <w:b/>
          <w:i w:val="false"/>
          <w:color w:val="000000"/>
        </w:rPr>
        <w:t xml:space="preserve"> "Медициналық-санитариялық алғашқы көмек көрсететін медициналық ұйымға тіркеу" мемлекеттік қызмет көрсету бизнес-үдерісінің анықтамалығы А. Мемлекеттік көрсетілетін қызмет көрсетілетін қызметті берушінің тіркеу орны арқылы көрсетілген кезде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Б. Мемлекеттік қызмет портал арқылы көрсетілген кезде</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3"/>
        <w:gridCol w:w="4727"/>
      </w:tblGrid>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668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1066800" cy="977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мемлекеттік қызмет көрсетудің басталуы немесе аяқталуы</w:t>
            </w:r>
            <w:r>
              <w:br/>
            </w:r>
            <w:r>
              <w:rPr>
                <w:rFonts w:ascii="Times New Roman"/>
                <w:b w:val="false"/>
                <w:i w:val="false"/>
                <w:color w:val="000000"/>
                <w:sz w:val="20"/>
              </w:rPr>
              <w:t>
</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271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927100" cy="762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көрсетілетін қызметті алушы рәсімінің (іс-әрекетінің) және (немесе) ҚФБ атауы</w:t>
            </w:r>
            <w:r>
              <w:br/>
            </w:r>
            <w:r>
              <w:rPr>
                <w:rFonts w:ascii="Times New Roman"/>
                <w:b w:val="false"/>
                <w:i w:val="false"/>
                <w:color w:val="000000"/>
                <w:sz w:val="20"/>
              </w:rPr>
              <w:t>
</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16000" cy="86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1016000" cy="863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таңдау нұсқасы</w:t>
            </w:r>
            <w:r>
              <w:br/>
            </w:r>
            <w:r>
              <w:rPr>
                <w:rFonts w:ascii="Times New Roman"/>
                <w:b w:val="false"/>
                <w:i w:val="false"/>
                <w:color w:val="000000"/>
                <w:sz w:val="20"/>
              </w:rPr>
              <w:t>
</w:t>
            </w:r>
          </w:p>
        </w:tc>
      </w:tr>
      <w:tr>
        <w:trPr>
          <w:trHeight w:val="30" w:hRule="atLeast"/>
        </w:trPr>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430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1143000" cy="4826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келесі рәсімге (іс-әрекетке) өту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әкімдігінің 2014 жылғы </w:t>
            </w:r>
            <w:r>
              <w:br/>
            </w:r>
            <w:r>
              <w:rPr>
                <w:rFonts w:ascii="Times New Roman"/>
                <w:b w:val="false"/>
                <w:i w:val="false"/>
                <w:color w:val="000000"/>
                <w:sz w:val="20"/>
              </w:rPr>
              <w:t>8 шілдедегі № 232 қаулысымен</w:t>
            </w:r>
            <w:r>
              <w:br/>
            </w:r>
            <w:r>
              <w:rPr>
                <w:rFonts w:ascii="Times New Roman"/>
                <w:b w:val="false"/>
                <w:i w:val="false"/>
                <w:color w:val="000000"/>
                <w:sz w:val="20"/>
              </w:rPr>
              <w:t xml:space="preserve">бекітілген </w:t>
            </w:r>
          </w:p>
        </w:tc>
      </w:tr>
    </w:tbl>
    <w:p>
      <w:pPr>
        <w:spacing w:after="0"/>
        <w:ind w:left="0"/>
        <w:jc w:val="left"/>
      </w:pPr>
      <w:r>
        <w:rPr>
          <w:rFonts w:ascii="Times New Roman"/>
          <w:b/>
          <w:i w:val="false"/>
          <w:color w:val="000000"/>
        </w:rPr>
        <w:t xml:space="preserve"> "АИТВ-инфекциясының бар-жоғына ерікті түрде жасырын және міндетті түрде құпия медициналық зерттеліп-қаралу" мемлекеттік көрсетілетін қызмет регламенті</w:t>
      </w:r>
    </w:p>
    <w:bookmarkStart w:name="z24" w:id="12"/>
    <w:p>
      <w:pPr>
        <w:spacing w:after="0"/>
        <w:ind w:left="0"/>
        <w:jc w:val="left"/>
      </w:pPr>
      <w:r>
        <w:rPr>
          <w:rFonts w:ascii="Times New Roman"/>
          <w:b/>
          <w:i w:val="false"/>
          <w:color w:val="000000"/>
        </w:rPr>
        <w:t xml:space="preserve"> 1. Жалпы ережелер</w:t>
      </w:r>
    </w:p>
    <w:bookmarkEnd w:id="12"/>
    <w:p>
      <w:pPr>
        <w:spacing w:after="0"/>
        <w:ind w:left="0"/>
        <w:jc w:val="left"/>
      </w:pPr>
      <w:r>
        <w:rPr>
          <w:rFonts w:ascii="Times New Roman"/>
          <w:b w:val="false"/>
          <w:i w:val="false"/>
          <w:color w:val="000000"/>
          <w:sz w:val="28"/>
        </w:rPr>
        <w:t>      1. "АИТВ-инфекциясының бар-жоғына ерікті түрде жасырын және міндетті түрде құпия медициналық зерттеліп-қаралу" мемлекеттік көрсетілетін қызметін (бұдан әрі – мемлекеттік көрсетілетін қызмет) медициналық-санитариялық алғашқы көмек көрсететін медициналық ұйымдар, ЖИТС-тың профилактикасы және оған қарсы күрес жөніндегі орталықтар (бұдан әрі – көрсетілетін қызметті беруші) көрсетеді.</w:t>
      </w:r>
      <w:r>
        <w:br/>
      </w:r>
      <w:r>
        <w:rPr>
          <w:rFonts w:ascii="Times New Roman"/>
          <w:b w:val="false"/>
          <w:i w:val="false"/>
          <w:color w:val="000000"/>
          <w:sz w:val="28"/>
        </w:rPr>
        <w:t xml:space="preserve">
      "АИТВ-инфекциясының бар-жоғына ерікті түрде жасырын және міндетті түрде құпия медициналық зерттеліп-қаралу" мемлекеттік көрсетілетін қызметі (бұдан әрі – регламент) "Денсаулық сақтау саласындағы мемлекеттік көрсетілетін қызметтер стандарттарын бекіту туралы" Қазақстан Республикасы Үкіметінің 2014 жығы 20 наурыздағы № 253 қаулысымен бекітілген "АИТВ-инфекциясының бар-жоғына ерікті түрде жасырын және міндетті түрде құпия медициналық зерттеліп-қаралу"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әзірленген.</w:t>
      </w:r>
      <w:r>
        <w:br/>
      </w:r>
      <w:r>
        <w:rPr>
          <w:rFonts w:ascii="Times New Roman"/>
          <w:b w:val="false"/>
          <w:i w:val="false"/>
          <w:color w:val="000000"/>
          <w:sz w:val="28"/>
        </w:rPr>
        <w:t>
      2. Мемлекеттік қызметті көрсету нысаны – қағаз түрінде.</w:t>
      </w:r>
      <w:r>
        <w:br/>
      </w:r>
      <w:r>
        <w:rPr>
          <w:rFonts w:ascii="Times New Roman"/>
          <w:b w:val="false"/>
          <w:i w:val="false"/>
          <w:color w:val="000000"/>
          <w:sz w:val="28"/>
        </w:rPr>
        <w:t xml:space="preserve">
      3. Мемлекеттік қызметті көрсету нәтижесі - стандартының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көрсетілетін қызметтің теріс нәтижелерін растайтын анықтама-сертификат. Зерттеп-қарау нәтижесі нақты оң болған жағдайда мемлекеттік қызметті көрсету нәтижесі көрсетілген қызметті алушының өзінің қолына жазбаша хабарлама түрінде беріледі.</w:t>
      </w:r>
      <w:r>
        <w:br/>
      </w:r>
      <w:r>
        <w:rPr>
          <w:rFonts w:ascii="Times New Roman"/>
          <w:b w:val="false"/>
          <w:i w:val="false"/>
          <w:color w:val="000000"/>
          <w:sz w:val="28"/>
        </w:rPr>
        <w:t>
</w:t>
      </w:r>
    </w:p>
    <w:bookmarkStart w:name="z25" w:id="13"/>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 қызметкерлерінің іс-әрекеттері тәртібінің сипаттамасы</w:t>
      </w:r>
    </w:p>
    <w:bookmarkEnd w:id="13"/>
    <w:p>
      <w:pPr>
        <w:spacing w:after="0"/>
        <w:ind w:left="0"/>
        <w:jc w:val="left"/>
      </w:pPr>
      <w:r>
        <w:rPr>
          <w:rFonts w:ascii="Times New Roman"/>
          <w:b w:val="false"/>
          <w:i w:val="false"/>
          <w:color w:val="000000"/>
          <w:sz w:val="28"/>
        </w:rPr>
        <w:t xml:space="preserve">      4. Жеке тұлғаның (бұдан әрі – көрсетілетін қызметті алушы)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мемлекеттік қызмет көрсету бойынша рәсімді (іс-әрекетті) бастауға негіз болып табылады.</w:t>
      </w:r>
      <w:r>
        <w:br/>
      </w:r>
      <w:r>
        <w:rPr>
          <w:rFonts w:ascii="Times New Roman"/>
          <w:b w:val="false"/>
          <w:i w:val="false"/>
          <w:color w:val="000000"/>
          <w:sz w:val="28"/>
        </w:rPr>
        <w:t>
      5. Мемлекеттік қызмет көрсету үдерісінің құрамына кіретін әрбір рәсімнің (іс-әрекеттің) мазмұны, оны орындау ұзақтығы:</w:t>
      </w:r>
      <w:r>
        <w:br/>
      </w:r>
      <w:r>
        <w:rPr>
          <w:rFonts w:ascii="Times New Roman"/>
          <w:b w:val="false"/>
          <w:i w:val="false"/>
          <w:color w:val="000000"/>
          <w:sz w:val="28"/>
        </w:rPr>
        <w:t>
      1) көрсетілетін қызметті алушы көрсетілетін қызметті берушінің психикалық - әлеуметтік консультация кабинетіне барады, дәрігер тестіге дейінгі АИТВ-жұқпасы мәселелері бойынша консультация жүргізеді – 20 минут;</w:t>
      </w:r>
      <w:r>
        <w:br/>
      </w:r>
      <w:r>
        <w:rPr>
          <w:rFonts w:ascii="Times New Roman"/>
          <w:b w:val="false"/>
          <w:i w:val="false"/>
          <w:color w:val="000000"/>
          <w:sz w:val="28"/>
        </w:rPr>
        <w:t>
      2) процедуралық кабинет мейірбикесі қан алуды жүзеге асырады - 10 минут;</w:t>
      </w:r>
      <w:r>
        <w:br/>
      </w:r>
      <w:r>
        <w:rPr>
          <w:rFonts w:ascii="Times New Roman"/>
          <w:b w:val="false"/>
          <w:i w:val="false"/>
          <w:color w:val="000000"/>
          <w:sz w:val="28"/>
        </w:rPr>
        <w:t>
      3) дәрігер-зертханашы АИТВ-жұқпасын анықтау үшін зертханалық зерттеу жүргізеді, зерттеудің нәтижесін тіркейді – 2 жұмыс күні;</w:t>
      </w:r>
      <w:r>
        <w:br/>
      </w:r>
      <w:r>
        <w:rPr>
          <w:rFonts w:ascii="Times New Roman"/>
          <w:b w:val="false"/>
          <w:i w:val="false"/>
          <w:color w:val="000000"/>
          <w:sz w:val="28"/>
        </w:rPr>
        <w:t>
      4) көрсетілетін қызметті берушінің психикалық - әлеуметтік консультация кабинетінде дәрігер көрсетілетін қызметті алушымен тестіден кейінгі консультация жүргізеді, егер теріс нәтиже болса – анықтама-сертификат береді – 20 минут;</w:t>
      </w:r>
      <w:r>
        <w:br/>
      </w:r>
      <w:r>
        <w:rPr>
          <w:rFonts w:ascii="Times New Roman"/>
          <w:b w:val="false"/>
          <w:i w:val="false"/>
          <w:color w:val="000000"/>
          <w:sz w:val="28"/>
        </w:rPr>
        <w:t>
      Бастапқы оң нәтижені алу кезінде көрсетілген қызметті беруші АИТВ-ға антиденелердің болуына қайта тестілеу үшін қан алуды қамтамасыз етеді.</w:t>
      </w:r>
      <w:r>
        <w:br/>
      </w:r>
      <w:r>
        <w:rPr>
          <w:rFonts w:ascii="Times New Roman"/>
          <w:b w:val="false"/>
          <w:i w:val="false"/>
          <w:color w:val="000000"/>
          <w:sz w:val="28"/>
        </w:rPr>
        <w:t>
      5) процедуралық кабинет мейірбикесі қайта қан алуды жүзеге асырады;</w:t>
      </w:r>
      <w:r>
        <w:br/>
      </w:r>
      <w:r>
        <w:rPr>
          <w:rFonts w:ascii="Times New Roman"/>
          <w:b w:val="false"/>
          <w:i w:val="false"/>
          <w:color w:val="000000"/>
          <w:sz w:val="28"/>
        </w:rPr>
        <w:t>
      6) дәрігер-зертханашы АИТВ-жұқпасының антиденелерін анықтау үшін қайта зертханалық зерттеу жүргізеді, Қазақстан Республикасы Денсаулық сақтау министрлігінің "ЖИТС-тің алдын алу және оған қарсы күрес жөніндегі республикалық орталық" мемлекеттік мекемесіне зерттеуге жібереді, нәтижесін тіркейді – 15 жұмыс күні;</w:t>
      </w:r>
      <w:r>
        <w:br/>
      </w:r>
      <w:r>
        <w:rPr>
          <w:rFonts w:ascii="Times New Roman"/>
          <w:b w:val="false"/>
          <w:i w:val="false"/>
          <w:color w:val="000000"/>
          <w:sz w:val="28"/>
        </w:rPr>
        <w:t>
      7) көрсетілетін қызметті берушінің психикалық - әлеуметтік консультация кабинетінде дәрігер көрсетілетін қызметті алушымен тестіден кейінгі консультация жүргізеді – 20 минут.</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Солтүстік Қазақстан облысы әкімдігінің 16.03.2015 </w:t>
      </w:r>
      <w:r>
        <w:rPr>
          <w:rFonts w:ascii="Times New Roman"/>
          <w:b w:val="false"/>
          <w:i w:val="false"/>
          <w:color w:val="ff0000"/>
          <w:sz w:val="28"/>
        </w:rPr>
        <w:t>N 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6. Келесі рәсімді (іс-әрекетті) орындауды бастауға негіз болатын мемлекеттік қызметті көрсету бойынша рәсімдердің (іс-әрекеттердің) нәтижесі:</w:t>
      </w:r>
      <w:r>
        <w:br/>
      </w:r>
      <w:r>
        <w:rPr>
          <w:rFonts w:ascii="Times New Roman"/>
          <w:b w:val="false"/>
          <w:i w:val="false"/>
          <w:color w:val="000000"/>
          <w:sz w:val="28"/>
        </w:rPr>
        <w:t>
      1) көрсетілетін қызметті алушыны қан алу кабинетіне жіберу;</w:t>
      </w:r>
      <w:r>
        <w:br/>
      </w:r>
      <w:r>
        <w:rPr>
          <w:rFonts w:ascii="Times New Roman"/>
          <w:b w:val="false"/>
          <w:i w:val="false"/>
          <w:color w:val="000000"/>
          <w:sz w:val="28"/>
        </w:rPr>
        <w:t>
      2) алынған қанды зертханаға жіберу;</w:t>
      </w:r>
      <w:r>
        <w:br/>
      </w:r>
      <w:r>
        <w:rPr>
          <w:rFonts w:ascii="Times New Roman"/>
          <w:b w:val="false"/>
          <w:i w:val="false"/>
          <w:color w:val="000000"/>
          <w:sz w:val="28"/>
        </w:rPr>
        <w:t>
      3) зерттеу нәтижесі;</w:t>
      </w:r>
      <w:r>
        <w:br/>
      </w:r>
      <w:r>
        <w:rPr>
          <w:rFonts w:ascii="Times New Roman"/>
          <w:b w:val="false"/>
          <w:i w:val="false"/>
          <w:color w:val="000000"/>
          <w:sz w:val="28"/>
        </w:rPr>
        <w:t>
      4) сертификат беру;</w:t>
      </w:r>
      <w:r>
        <w:br/>
      </w:r>
      <w:r>
        <w:rPr>
          <w:rFonts w:ascii="Times New Roman"/>
          <w:b w:val="false"/>
          <w:i w:val="false"/>
          <w:color w:val="000000"/>
          <w:sz w:val="28"/>
        </w:rPr>
        <w:t>
      5) қанды зертханаға беру;</w:t>
      </w:r>
      <w:r>
        <w:br/>
      </w:r>
      <w:r>
        <w:rPr>
          <w:rFonts w:ascii="Times New Roman"/>
          <w:b w:val="false"/>
          <w:i w:val="false"/>
          <w:color w:val="000000"/>
          <w:sz w:val="28"/>
        </w:rPr>
        <w:t>
      6) зерттеу нәтижесі;</w:t>
      </w:r>
      <w:r>
        <w:br/>
      </w:r>
      <w:r>
        <w:rPr>
          <w:rFonts w:ascii="Times New Roman"/>
          <w:b w:val="false"/>
          <w:i w:val="false"/>
          <w:color w:val="000000"/>
          <w:sz w:val="28"/>
        </w:rPr>
        <w:t>
      7) сертификат беру.</w:t>
      </w:r>
      <w:r>
        <w:br/>
      </w:r>
      <w:r>
        <w:rPr>
          <w:rFonts w:ascii="Times New Roman"/>
          <w:b w:val="false"/>
          <w:i w:val="false"/>
          <w:color w:val="000000"/>
          <w:sz w:val="28"/>
        </w:rPr>
        <w:t>
</w:t>
      </w:r>
    </w:p>
    <w:bookmarkStart w:name="z26" w:id="14"/>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 қызметкерлерінің өзара іс-әрекеті тәртібінің сипаттамасы</w:t>
      </w:r>
    </w:p>
    <w:bookmarkEnd w:id="14"/>
    <w:p>
      <w:pPr>
        <w:spacing w:after="0"/>
        <w:ind w:left="0"/>
        <w:jc w:val="left"/>
      </w:pPr>
      <w:r>
        <w:rPr>
          <w:rFonts w:ascii="Times New Roman"/>
          <w:b w:val="false"/>
          <w:i w:val="false"/>
          <w:color w:val="000000"/>
          <w:sz w:val="28"/>
        </w:rPr>
        <w:t>      7. Көрсетілетін қызметті берушінің мемлекеттік қызмет көрсету үдерісіне қатысатын қызметкерлерінің тізбесі:</w:t>
      </w:r>
      <w:r>
        <w:br/>
      </w:r>
      <w:r>
        <w:rPr>
          <w:rFonts w:ascii="Times New Roman"/>
          <w:b w:val="false"/>
          <w:i w:val="false"/>
          <w:color w:val="000000"/>
          <w:sz w:val="28"/>
        </w:rPr>
        <w:t>
      1) дәрігер;</w:t>
      </w:r>
      <w:r>
        <w:br/>
      </w:r>
      <w:r>
        <w:rPr>
          <w:rFonts w:ascii="Times New Roman"/>
          <w:b w:val="false"/>
          <w:i w:val="false"/>
          <w:color w:val="000000"/>
          <w:sz w:val="28"/>
        </w:rPr>
        <w:t>
      2) процедуралық кабинет мейірбикесі;</w:t>
      </w:r>
      <w:r>
        <w:br/>
      </w:r>
      <w:r>
        <w:rPr>
          <w:rFonts w:ascii="Times New Roman"/>
          <w:b w:val="false"/>
          <w:i w:val="false"/>
          <w:color w:val="000000"/>
          <w:sz w:val="28"/>
        </w:rPr>
        <w:t>
      3) дәрігер-зертханашы.</w:t>
      </w:r>
      <w:r>
        <w:br/>
      </w:r>
      <w:r>
        <w:rPr>
          <w:rFonts w:ascii="Times New Roman"/>
          <w:b w:val="false"/>
          <w:i w:val="false"/>
          <w:color w:val="000000"/>
          <w:sz w:val="28"/>
        </w:rPr>
        <w:t>
      8. Әрбір рәсімнің (іс-әрекеттің) мерзімі көрсетілген қызметкерлер арасындағы іс-әрекеттер реттілігінің сипаттамасы:</w:t>
      </w:r>
      <w:r>
        <w:br/>
      </w:r>
      <w:r>
        <w:rPr>
          <w:rFonts w:ascii="Times New Roman"/>
          <w:b w:val="false"/>
          <w:i w:val="false"/>
          <w:color w:val="000000"/>
          <w:sz w:val="28"/>
        </w:rPr>
        <w:t>
      1) көрсетілетін қызметті алушы көрсетілетін қызметті берушінің психикалық - әлеуметтік консультация кабинетіне барады, дәрігер тестіге дейін АИТВ-жұқпасы мәселелері бойынша консультация жүргізеді – 20 минут;</w:t>
      </w:r>
      <w:r>
        <w:br/>
      </w:r>
      <w:r>
        <w:rPr>
          <w:rFonts w:ascii="Times New Roman"/>
          <w:b w:val="false"/>
          <w:i w:val="false"/>
          <w:color w:val="000000"/>
          <w:sz w:val="28"/>
        </w:rPr>
        <w:t>
      2) процедуралық кабинет мейірбикесі қан алуды жүзеге асырады – 10 минут;</w:t>
      </w:r>
      <w:r>
        <w:br/>
      </w:r>
      <w:r>
        <w:rPr>
          <w:rFonts w:ascii="Times New Roman"/>
          <w:b w:val="false"/>
          <w:i w:val="false"/>
          <w:color w:val="000000"/>
          <w:sz w:val="28"/>
        </w:rPr>
        <w:t>
      3) дәрігер-зертханашы АИТВ-жұқпасын анықтау үшін зертханалық зерттеу жүргізеді, зерттеудің нәтижесін тіркейді – 2 жұмыс күні;</w:t>
      </w:r>
      <w:r>
        <w:br/>
      </w:r>
      <w:r>
        <w:rPr>
          <w:rFonts w:ascii="Times New Roman"/>
          <w:b w:val="false"/>
          <w:i w:val="false"/>
          <w:color w:val="000000"/>
          <w:sz w:val="28"/>
        </w:rPr>
        <w:t>
      4) көрсетілетін қызметті берушінің психикалық - әлеуметтік консультация кабинетінде дәрігер көрсетілетін қызметті алушымен тестіден кейінгі консультация жүргізеді, егер теріс нәтиже болса – анықтама-сертификат береді – 20 минут;</w:t>
      </w:r>
      <w:r>
        <w:br/>
      </w:r>
      <w:r>
        <w:rPr>
          <w:rFonts w:ascii="Times New Roman"/>
          <w:b w:val="false"/>
          <w:i w:val="false"/>
          <w:color w:val="000000"/>
          <w:sz w:val="28"/>
        </w:rPr>
        <w:t>
      Бастапқы оң нәтижені алу кезінде көрсетілген қызметті беруші АИТВ-ға антиденелердің болуына қайта тестілеу үшін қан алуды қамтамасыз етеді.</w:t>
      </w:r>
      <w:r>
        <w:br/>
      </w:r>
      <w:r>
        <w:rPr>
          <w:rFonts w:ascii="Times New Roman"/>
          <w:b w:val="false"/>
          <w:i w:val="false"/>
          <w:color w:val="000000"/>
          <w:sz w:val="28"/>
        </w:rPr>
        <w:t>
      5) процедуралық кабинет мейірбикесі қайта қан алуды жүзеге асырады;</w:t>
      </w:r>
      <w:r>
        <w:br/>
      </w:r>
      <w:r>
        <w:rPr>
          <w:rFonts w:ascii="Times New Roman"/>
          <w:b w:val="false"/>
          <w:i w:val="false"/>
          <w:color w:val="000000"/>
          <w:sz w:val="28"/>
        </w:rPr>
        <w:t>
      6) дәрігер-зертханашы АИТВ-жұқпасының антиденелерін анықтау үшін қайта зертханалық зерттеу жүргізеді, Қазақстан Республикасы Денсаулық сақтау министрлігінің "ЖИТС-тің алдын алу және оған қарсы күрес жөніндегі республикалық орталық" мемлекеттік мекемесіне зерттеуге жібереді, нәтижесін тіркейді – 15 жұмыс күні;</w:t>
      </w:r>
      <w:r>
        <w:br/>
      </w:r>
      <w:r>
        <w:rPr>
          <w:rFonts w:ascii="Times New Roman"/>
          <w:b w:val="false"/>
          <w:i w:val="false"/>
          <w:color w:val="000000"/>
          <w:sz w:val="28"/>
        </w:rPr>
        <w:t>
      7) көрсетілетін қызметті берушінің психикалық - әлеуметтік консультация кабинетінде дәрігер көрсетілетін қызметті алушымен тестіден кейінгі консультация жүргізеді – 20 минут.</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Солтүстік Қазақстан облысы әкімдігінің 16.03.2015 </w:t>
      </w:r>
      <w:r>
        <w:rPr>
          <w:rFonts w:ascii="Times New Roman"/>
          <w:b w:val="false"/>
          <w:i w:val="false"/>
          <w:color w:val="ff0000"/>
          <w:sz w:val="28"/>
        </w:rPr>
        <w:t>N 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xml:space="preserve">
      Мемлекеттік қызмет көрсету бизнес-үдерісінің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"АИТВ-инфекциясының </w:t>
            </w:r>
            <w:r>
              <w:br/>
            </w:r>
            <w:r>
              <w:rPr>
                <w:rFonts w:ascii="Times New Roman"/>
                <w:b w:val="false"/>
                <w:i w:val="false"/>
                <w:color w:val="000000"/>
                <w:sz w:val="20"/>
              </w:rPr>
              <w:t xml:space="preserve">бар-жоғына ерікті түрде </w:t>
            </w:r>
            <w:r>
              <w:br/>
            </w:r>
            <w:r>
              <w:rPr>
                <w:rFonts w:ascii="Times New Roman"/>
                <w:b w:val="false"/>
                <w:i w:val="false"/>
                <w:color w:val="000000"/>
                <w:sz w:val="20"/>
              </w:rPr>
              <w:t xml:space="preserve">жасырын және міндетті түрде </w:t>
            </w:r>
            <w:r>
              <w:br/>
            </w:r>
            <w:r>
              <w:rPr>
                <w:rFonts w:ascii="Times New Roman"/>
                <w:b w:val="false"/>
                <w:i w:val="false"/>
                <w:color w:val="000000"/>
                <w:sz w:val="20"/>
              </w:rPr>
              <w:t>құпия медициналық зерттеліп-қаралу"</w:t>
            </w:r>
            <w:r>
              <w:br/>
            </w:r>
            <w:r>
              <w:rPr>
                <w:rFonts w:ascii="Times New Roman"/>
                <w:b w:val="false"/>
                <w:i w:val="false"/>
                <w:color w:val="000000"/>
                <w:sz w:val="20"/>
              </w:rPr>
              <w:t xml:space="preserve">мемлекеттік көрсетілетін </w:t>
            </w:r>
            <w:r>
              <w:br/>
            </w:r>
            <w:r>
              <w:rPr>
                <w:rFonts w:ascii="Times New Roman"/>
                <w:b w:val="false"/>
                <w:i w:val="false"/>
                <w:color w:val="000000"/>
                <w:sz w:val="20"/>
              </w:rPr>
              <w:t xml:space="preserve">қызмет регламентіне </w:t>
            </w:r>
            <w:r>
              <w:br/>
            </w:r>
            <w:r>
              <w:rPr>
                <w:rFonts w:ascii="Times New Roman"/>
                <w:b w:val="false"/>
                <w:i w:val="false"/>
                <w:color w:val="000000"/>
                <w:sz w:val="20"/>
              </w:rPr>
              <w:t xml:space="preserve">қосымша </w:t>
            </w:r>
          </w:p>
        </w:tc>
      </w:tr>
    </w:tbl>
    <w:p>
      <w:pPr>
        <w:spacing w:after="0"/>
        <w:ind w:left="0"/>
        <w:jc w:val="left"/>
      </w:pPr>
      <w:r>
        <w:rPr>
          <w:rFonts w:ascii="Times New Roman"/>
          <w:b/>
          <w:i w:val="false"/>
          <w:color w:val="000000"/>
        </w:rPr>
        <w:t xml:space="preserve"> "АИТВ-инфекциясының бар-жоғына ерікті түрде жасырын және міндетті түрде құпия медициналық зерттеліп-қаралу" мемлекеттік қызмет көрсету бизнес-үдерісінің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91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7810500" cy="39116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6"/>
        <w:gridCol w:w="4884"/>
      </w:tblGrid>
      <w:tr>
        <w:trPr>
          <w:trHeight w:val="30" w:hRule="atLeast"/>
        </w:trPr>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65200" cy="91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965200" cy="9144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мемлекеттік қызмет көрсетудің басталуы немесе аяқталуы</w:t>
            </w:r>
            <w:r>
              <w:br/>
            </w:r>
            <w:r>
              <w:rPr>
                <w:rFonts w:ascii="Times New Roman"/>
                <w:b w:val="false"/>
                <w:i w:val="false"/>
                <w:color w:val="000000"/>
                <w:sz w:val="20"/>
              </w:rPr>
              <w:t>
</w:t>
            </w:r>
          </w:p>
        </w:tc>
      </w:tr>
      <w:tr>
        <w:trPr>
          <w:trHeight w:val="30" w:hRule="atLeast"/>
        </w:trPr>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89000" cy="74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889000" cy="749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көрсетілетін қызметті алушы рәсімінің (іс-әрекетінің) және (немесе) ҚФБ атауы</w:t>
            </w:r>
            <w:r>
              <w:br/>
            </w:r>
            <w:r>
              <w:rPr>
                <w:rFonts w:ascii="Times New Roman"/>
                <w:b w:val="false"/>
                <w:i w:val="false"/>
                <w:color w:val="000000"/>
                <w:sz w:val="20"/>
              </w:rPr>
              <w:t>
</w:t>
            </w:r>
          </w:p>
        </w:tc>
      </w:tr>
      <w:tr>
        <w:trPr>
          <w:trHeight w:val="30" w:hRule="atLeast"/>
        </w:trPr>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779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977900" cy="850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таңдау нұсқасы</w:t>
            </w:r>
            <w:r>
              <w:br/>
            </w:r>
            <w:r>
              <w:rPr>
                <w:rFonts w:ascii="Times New Roman"/>
                <w:b w:val="false"/>
                <w:i w:val="false"/>
                <w:color w:val="000000"/>
                <w:sz w:val="20"/>
              </w:rPr>
              <w:t>
</w:t>
            </w:r>
          </w:p>
        </w:tc>
      </w:tr>
      <w:tr>
        <w:trPr>
          <w:trHeight w:val="30" w:hRule="atLeast"/>
        </w:trPr>
        <w:tc>
          <w:tcPr>
            <w:tcW w:w="7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795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1079500" cy="469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келесі рәсімге (іс-әрекетке) өту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әкімдігінің 2014 жылғы </w:t>
            </w:r>
            <w:r>
              <w:br/>
            </w:r>
            <w:r>
              <w:rPr>
                <w:rFonts w:ascii="Times New Roman"/>
                <w:b w:val="false"/>
                <w:i w:val="false"/>
                <w:color w:val="000000"/>
                <w:sz w:val="20"/>
              </w:rPr>
              <w:t>8 шілдедегі № 232 қаулысымен</w:t>
            </w:r>
            <w:r>
              <w:br/>
            </w:r>
            <w:r>
              <w:rPr>
                <w:rFonts w:ascii="Times New Roman"/>
                <w:b w:val="false"/>
                <w:i w:val="false"/>
                <w:color w:val="000000"/>
                <w:sz w:val="20"/>
              </w:rPr>
              <w:t xml:space="preserve">бекітілген </w:t>
            </w:r>
          </w:p>
        </w:tc>
      </w:tr>
    </w:tbl>
    <w:p>
      <w:pPr>
        <w:spacing w:after="0"/>
        <w:ind w:left="0"/>
        <w:jc w:val="left"/>
      </w:pPr>
      <w:r>
        <w:rPr>
          <w:rFonts w:ascii="Times New Roman"/>
          <w:b/>
          <w:i w:val="false"/>
          <w:color w:val="000000"/>
        </w:rPr>
        <w:t xml:space="preserve"> "Туберкулез диспансерінен анықтама беру" мемлекеттік көрсетілетін қызмет регламенті</w:t>
      </w:r>
    </w:p>
    <w:bookmarkStart w:name="z29" w:id="15"/>
    <w:p>
      <w:pPr>
        <w:spacing w:after="0"/>
        <w:ind w:left="0"/>
        <w:jc w:val="left"/>
      </w:pPr>
      <w:r>
        <w:rPr>
          <w:rFonts w:ascii="Times New Roman"/>
          <w:b/>
          <w:i w:val="false"/>
          <w:color w:val="000000"/>
        </w:rPr>
        <w:t xml:space="preserve">  1. Жалпы ережелер</w:t>
      </w:r>
    </w:p>
    <w:bookmarkEnd w:id="15"/>
    <w:p>
      <w:pPr>
        <w:spacing w:after="0"/>
        <w:ind w:left="0"/>
        <w:jc w:val="left"/>
      </w:pPr>
      <w:r>
        <w:rPr>
          <w:rFonts w:ascii="Times New Roman"/>
          <w:b w:val="false"/>
          <w:i w:val="false"/>
          <w:color w:val="000000"/>
          <w:sz w:val="28"/>
        </w:rPr>
        <w:t>      1. Мемлекеттік қызметті медициналық ұйымдар (аумақтық туберкулезге қарсы диспансерлер, ауруханалар, туберкулезге қарсы кабинеттер) (бұдан әрі – көрсетілетін қызметті беруші) көрсетеді.</w:t>
      </w:r>
      <w:r>
        <w:br/>
      </w:r>
      <w:r>
        <w:rPr>
          <w:rFonts w:ascii="Times New Roman"/>
          <w:b w:val="false"/>
          <w:i w:val="false"/>
          <w:color w:val="000000"/>
          <w:sz w:val="28"/>
        </w:rPr>
        <w:t xml:space="preserve">
      "Туберкулез диспансерінен анықтама беру" мемлекеттік көрсетілетін қызмет регламенті (бұдан әрі – регламент) "Денсаулық сақтау саласындағы мемлекеттік көрсетілетін қызметтер стандарттарын бекіту туралы" Қазақстан Республикасы Үкіметінің 2014 жығы 20 наурыздағы № 253 қаулысымен бекітілген "Туберкулез диспансерінен анықтама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әзірленген.</w:t>
      </w:r>
      <w:r>
        <w:br/>
      </w:r>
      <w:r>
        <w:rPr>
          <w:rFonts w:ascii="Times New Roman"/>
          <w:b w:val="false"/>
          <w:i w:val="false"/>
          <w:color w:val="000000"/>
          <w:sz w:val="28"/>
        </w:rPr>
        <w:t>
      2. Мемлекеттік қызметті көрсету нысаны – қағаз түрінде.</w:t>
      </w:r>
      <w:r>
        <w:br/>
      </w:r>
      <w:r>
        <w:rPr>
          <w:rFonts w:ascii="Times New Roman"/>
          <w:b w:val="false"/>
          <w:i w:val="false"/>
          <w:color w:val="000000"/>
          <w:sz w:val="28"/>
        </w:rPr>
        <w:t xml:space="preserve">
      3. Мемлекеттік қызметті көрсету нәтижесі – фтизиатр дәрігер қол қойған, жеке дәрігерлік мөрмен және көрсетілген қызметті берушінің мөрімен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қызметті көрсетуді тіркеу журналында анықтаманы тіркей отырып, расталған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қағаз түріндегі туберкулез диспансерінен анықтама (бұдан әрі – анықтама).</w:t>
      </w:r>
      <w:r>
        <w:br/>
      </w:r>
      <w:r>
        <w:rPr>
          <w:rFonts w:ascii="Times New Roman"/>
          <w:b w:val="false"/>
          <w:i w:val="false"/>
          <w:color w:val="000000"/>
          <w:sz w:val="28"/>
        </w:rPr>
        <w:t>
      </w:t>
      </w:r>
      <w:r>
        <w:rPr>
          <w:rFonts w:ascii="Times New Roman"/>
          <w:b/>
          <w:i w:val="false"/>
          <w:color w:val="000000"/>
          <w:sz w:val="28"/>
        </w:rPr>
        <w:t xml:space="preserve">2. Мемлекеттік қызмет көрсету үдерісінде көрсетілетін қызметті беруші құрылымдық </w:t>
      </w:r>
      <w:r>
        <w:rPr>
          <w:rFonts w:ascii="Times New Roman"/>
          <w:b/>
          <w:i w:val="false"/>
          <w:color w:val="000000"/>
          <w:sz w:val="28"/>
        </w:rPr>
        <w:t>бөлімшелерінің (қызметкерлерінің) іс-әрекеттері тәртібінің сипаттамасы</w:t>
      </w:r>
      <w:r>
        <w:br/>
      </w:r>
      <w:r>
        <w:rPr>
          <w:rFonts w:ascii="Times New Roman"/>
          <w:b w:val="false"/>
          <w:i w:val="false"/>
          <w:color w:val="000000"/>
          <w:sz w:val="28"/>
        </w:rPr>
        <w:t xml:space="preserve">
      4. Жеке тұлғаның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мемлекеттік қызмет көрсету бойынша рәсімді (іс-әрекетті) бастауға негіз болып табылады.</w:t>
      </w:r>
      <w:r>
        <w:br/>
      </w:r>
      <w:r>
        <w:rPr>
          <w:rFonts w:ascii="Times New Roman"/>
          <w:b w:val="false"/>
          <w:i w:val="false"/>
          <w:color w:val="000000"/>
          <w:sz w:val="28"/>
        </w:rPr>
        <w:t>
      5. Мемлекеттік қызмет көрсету үдерісінің құрамына кіретін әрбір рәсімнің (іс-әрекеттің) мазмұны, оны орындау ұзақтығы:</w:t>
      </w:r>
      <w:r>
        <w:br/>
      </w:r>
      <w:r>
        <w:rPr>
          <w:rFonts w:ascii="Times New Roman"/>
          <w:b w:val="false"/>
          <w:i w:val="false"/>
          <w:color w:val="000000"/>
          <w:sz w:val="28"/>
        </w:rPr>
        <w:t>
      1) көрсетілетін қызметті алушы көрсетілетін қызметті берушінің тіркеу орнына жүгінеді, медициналық тіркеуші көрсетілетін қызметті алушының мәліметтерін тексереді, бекітілген халықтың тіркеліміне сәйкес көрсетілетін қызметті берушінің қызмет көрсету ауданына тіркеуде болуын салыстырады – 10 минут;</w:t>
      </w:r>
      <w:r>
        <w:br/>
      </w:r>
      <w:r>
        <w:rPr>
          <w:rFonts w:ascii="Times New Roman"/>
          <w:b w:val="false"/>
          <w:i w:val="false"/>
          <w:color w:val="000000"/>
          <w:sz w:val="28"/>
        </w:rPr>
        <w:t>
      2) фтизиатр - дәрігер көрсетілетін қызметті алушыны қабылдайды – 15 минут;</w:t>
      </w:r>
      <w:r>
        <w:br/>
      </w:r>
      <w:r>
        <w:rPr>
          <w:rFonts w:ascii="Times New Roman"/>
          <w:b w:val="false"/>
          <w:i w:val="false"/>
          <w:color w:val="000000"/>
          <w:sz w:val="28"/>
        </w:rPr>
        <w:t>
      3) көрсетілетін қызметті алушы мемлекеттік қызметтің бағасын кассада төлейді. Кассир көрсетілетін қызметті алушының мәліметтерін мемлекеттік қызмет көрсетуді тіркеу журналында тіркейді – 5 минут;</w:t>
      </w:r>
      <w:r>
        <w:br/>
      </w:r>
      <w:r>
        <w:rPr>
          <w:rFonts w:ascii="Times New Roman"/>
          <w:b w:val="false"/>
          <w:i w:val="false"/>
          <w:color w:val="000000"/>
          <w:sz w:val="28"/>
        </w:rPr>
        <w:t>
      4) фтизиатр - дәрігер анықтаманы толтырады – 5 минут;</w:t>
      </w:r>
      <w:r>
        <w:br/>
      </w:r>
      <w:r>
        <w:rPr>
          <w:rFonts w:ascii="Times New Roman"/>
          <w:b w:val="false"/>
          <w:i w:val="false"/>
          <w:color w:val="000000"/>
          <w:sz w:val="28"/>
        </w:rPr>
        <w:t>
      5) медициналық тіркеуші көрсетілетін қызметті алушыға анықтаманы береді – 5 минут;</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Солтүстік Қазақстан облысы әкімдігінің 16.03.2015 </w:t>
      </w:r>
      <w:r>
        <w:rPr>
          <w:rFonts w:ascii="Times New Roman"/>
          <w:b w:val="false"/>
          <w:i w:val="false"/>
          <w:color w:val="ff0000"/>
          <w:sz w:val="28"/>
        </w:rPr>
        <w:t>N 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6. Келесі рәсімді (іс-әрекетті) орындауды бастауға негіз болатын мемлекеттік қызметті көрсету бойынша рәсімдердің (іс-әрекеттердің) нәтижесі:</w:t>
      </w:r>
      <w:r>
        <w:br/>
      </w:r>
      <w:r>
        <w:rPr>
          <w:rFonts w:ascii="Times New Roman"/>
          <w:b w:val="false"/>
          <w:i w:val="false"/>
          <w:color w:val="000000"/>
          <w:sz w:val="28"/>
        </w:rPr>
        <w:t>
      1) көрсетілетін қызметті алушыны фтизиатр-дәрігердің кабинетіне жолдау;</w:t>
      </w:r>
      <w:r>
        <w:br/>
      </w:r>
      <w:r>
        <w:rPr>
          <w:rFonts w:ascii="Times New Roman"/>
          <w:b w:val="false"/>
          <w:i w:val="false"/>
          <w:color w:val="000000"/>
          <w:sz w:val="28"/>
        </w:rPr>
        <w:t>
      2) көрсетілетін қызметті алушыны қарау;</w:t>
      </w:r>
      <w:r>
        <w:br/>
      </w:r>
      <w:r>
        <w:rPr>
          <w:rFonts w:ascii="Times New Roman"/>
          <w:b w:val="false"/>
          <w:i w:val="false"/>
          <w:color w:val="000000"/>
          <w:sz w:val="28"/>
        </w:rPr>
        <w:t>
      3) түбіртек беру;</w:t>
      </w:r>
      <w:r>
        <w:br/>
      </w:r>
      <w:r>
        <w:rPr>
          <w:rFonts w:ascii="Times New Roman"/>
          <w:b w:val="false"/>
          <w:i w:val="false"/>
          <w:color w:val="000000"/>
          <w:sz w:val="28"/>
        </w:rPr>
        <w:t>
      4) анықтама толтыру;</w:t>
      </w:r>
      <w:r>
        <w:br/>
      </w:r>
      <w:r>
        <w:rPr>
          <w:rFonts w:ascii="Times New Roman"/>
          <w:b w:val="false"/>
          <w:i w:val="false"/>
          <w:color w:val="000000"/>
          <w:sz w:val="28"/>
        </w:rPr>
        <w:t>
      5) анықтама беру.</w:t>
      </w:r>
      <w:r>
        <w:br/>
      </w:r>
      <w:r>
        <w:rPr>
          <w:rFonts w:ascii="Times New Roman"/>
          <w:b w:val="false"/>
          <w:i w:val="false"/>
          <w:color w:val="000000"/>
          <w:sz w:val="28"/>
        </w:rPr>
        <w:t>
</w:t>
      </w:r>
    </w:p>
    <w:bookmarkStart w:name="z31" w:id="16"/>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 құрылымдық бөлімшелерінің (қызметкерлерінің) өзара іс-әрекеті тәртібінің сипаттамасы</w:t>
      </w:r>
    </w:p>
    <w:bookmarkEnd w:id="16"/>
    <w:p>
      <w:pPr>
        <w:spacing w:after="0"/>
        <w:ind w:left="0"/>
        <w:jc w:val="left"/>
      </w:pPr>
      <w:r>
        <w:rPr>
          <w:rFonts w:ascii="Times New Roman"/>
          <w:b w:val="false"/>
          <w:i w:val="false"/>
          <w:color w:val="000000"/>
          <w:sz w:val="28"/>
        </w:rPr>
        <w:t>      7. Көрсетілетін қызметті берушінің мемлекеттік қызмет көрсету үдерісіне қатысатын қызметкерлерінің тізбесі:</w:t>
      </w:r>
      <w:r>
        <w:br/>
      </w:r>
      <w:r>
        <w:rPr>
          <w:rFonts w:ascii="Times New Roman"/>
          <w:b w:val="false"/>
          <w:i w:val="false"/>
          <w:color w:val="000000"/>
          <w:sz w:val="28"/>
        </w:rPr>
        <w:t>
      1) медициналық тіркеуші;</w:t>
      </w:r>
      <w:r>
        <w:br/>
      </w:r>
      <w:r>
        <w:rPr>
          <w:rFonts w:ascii="Times New Roman"/>
          <w:b w:val="false"/>
          <w:i w:val="false"/>
          <w:color w:val="000000"/>
          <w:sz w:val="28"/>
        </w:rPr>
        <w:t>
      2) фтизиатр-дәрігер;</w:t>
      </w:r>
      <w:r>
        <w:br/>
      </w:r>
      <w:r>
        <w:rPr>
          <w:rFonts w:ascii="Times New Roman"/>
          <w:b w:val="false"/>
          <w:i w:val="false"/>
          <w:color w:val="000000"/>
          <w:sz w:val="28"/>
        </w:rPr>
        <w:t>
      3) кассир.</w:t>
      </w:r>
      <w:r>
        <w:br/>
      </w:r>
      <w:r>
        <w:rPr>
          <w:rFonts w:ascii="Times New Roman"/>
          <w:b w:val="false"/>
          <w:i w:val="false"/>
          <w:color w:val="000000"/>
          <w:sz w:val="28"/>
        </w:rPr>
        <w:t>
      8. Әрбір рәсімнің (іс-әрекеттің) ұзақтығы көрсетілген қызметкерлер арасындағы іс-әрекеттер реттілігінің сипаттамасы:</w:t>
      </w:r>
      <w:r>
        <w:br/>
      </w:r>
      <w:r>
        <w:rPr>
          <w:rFonts w:ascii="Times New Roman"/>
          <w:b w:val="false"/>
          <w:i w:val="false"/>
          <w:color w:val="000000"/>
          <w:sz w:val="28"/>
        </w:rPr>
        <w:t>
      1) көрсетілетін қызметті алушы көрсетілетін қызметті берушінің тіркеу орнына жүгінеді, медициналық тіркеуші мемлекеттік көрсетілетін қызметті алушының мәліметтерін тексереді, бекітілген халықтың тіркеліміне сәйкес көрсетілетін қызмет берушінің қызмет көрсету ауданына тіркеуде болуын салыстырады – 10 минут;</w:t>
      </w:r>
      <w:r>
        <w:br/>
      </w:r>
      <w:r>
        <w:rPr>
          <w:rFonts w:ascii="Times New Roman"/>
          <w:b w:val="false"/>
          <w:i w:val="false"/>
          <w:color w:val="000000"/>
          <w:sz w:val="28"/>
        </w:rPr>
        <w:t>
      2) фтизиатр-дәрігер көрсетілетін қызметті алушыны қабылдайды – 15 минут;</w:t>
      </w:r>
      <w:r>
        <w:br/>
      </w:r>
      <w:r>
        <w:rPr>
          <w:rFonts w:ascii="Times New Roman"/>
          <w:b w:val="false"/>
          <w:i w:val="false"/>
          <w:color w:val="000000"/>
          <w:sz w:val="28"/>
        </w:rPr>
        <w:t>
      3) көрсетілетін қызметті алушы көрсетілетін қызметтің бағасын кассада төлейді. Кассир көрсетілетін қызметті алушының мәліметтерін мемлекеттік қызмет көрсетуді тіркеу журналында тіркейді – 5 минут;</w:t>
      </w:r>
      <w:r>
        <w:br/>
      </w:r>
      <w:r>
        <w:rPr>
          <w:rFonts w:ascii="Times New Roman"/>
          <w:b w:val="false"/>
          <w:i w:val="false"/>
          <w:color w:val="000000"/>
          <w:sz w:val="28"/>
        </w:rPr>
        <w:t>
      4) фтизиатр-дәрігер анықтаманы толтырады – 5 минут;</w:t>
      </w:r>
      <w:r>
        <w:br/>
      </w:r>
      <w:r>
        <w:rPr>
          <w:rFonts w:ascii="Times New Roman"/>
          <w:b w:val="false"/>
          <w:i w:val="false"/>
          <w:color w:val="000000"/>
          <w:sz w:val="28"/>
        </w:rPr>
        <w:t>
      5) медициналық тіркеуші көрсетілетін қызметті алушыға анықтаманы береді – 5 минут;</w:t>
      </w:r>
      <w:r>
        <w:br/>
      </w:r>
      <w:r>
        <w:rPr>
          <w:rFonts w:ascii="Times New Roman"/>
          <w:b w:val="false"/>
          <w:i w:val="false"/>
          <w:color w:val="000000"/>
          <w:sz w:val="28"/>
        </w:rPr>
        <w:t xml:space="preserve">
      Мемлекеттік қызмет көрсетудің бизнес-үдерісінің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"Туберкулез диспансерінен </w:t>
            </w:r>
            <w:r>
              <w:br/>
            </w:r>
            <w:r>
              <w:rPr>
                <w:rFonts w:ascii="Times New Roman"/>
                <w:b w:val="false"/>
                <w:i w:val="false"/>
                <w:color w:val="000000"/>
                <w:sz w:val="20"/>
              </w:rPr>
              <w:t xml:space="preserve">анықтама беру" мемлекеттік </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 xml:space="preserve">қосымша </w:t>
            </w:r>
          </w:p>
        </w:tc>
      </w:tr>
    </w:tbl>
    <w:p>
      <w:pPr>
        <w:spacing w:after="0"/>
        <w:ind w:left="0"/>
        <w:jc w:val="left"/>
      </w:pPr>
      <w:r>
        <w:rPr>
          <w:rFonts w:ascii="Times New Roman"/>
          <w:b/>
          <w:i w:val="false"/>
          <w:color w:val="000000"/>
        </w:rPr>
        <w:t xml:space="preserve"> "Туберкулез диспансерінен анықтама беру" мемлекеттік қызмет көрсету бизнес-үдерісінің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3"/>
        <w:gridCol w:w="4917"/>
      </w:tblGrid>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906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990600" cy="927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мемлекеттік қызмет көрсетудің басталуы немесе аяқталуы</w:t>
            </w:r>
            <w:r>
              <w:br/>
            </w:r>
            <w:r>
              <w:rPr>
                <w:rFonts w:ascii="Times New Roman"/>
                <w:b w:val="false"/>
                <w:i w:val="false"/>
                <w:color w:val="000000"/>
                <w:sz w:val="20"/>
              </w:rPr>
              <w:t>
</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652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965200" cy="762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көрсетілетін қызметті алушы рәсімінің (іс-әрекетінің) және (немесе) ҚФБ атауы</w:t>
            </w:r>
            <w:r>
              <w:br/>
            </w:r>
            <w:r>
              <w:rPr>
                <w:rFonts w:ascii="Times New Roman"/>
                <w:b w:val="false"/>
                <w:i w:val="false"/>
                <w:color w:val="000000"/>
                <w:sz w:val="20"/>
              </w:rPr>
              <w:t>
</w:t>
            </w:r>
          </w:p>
        </w:tc>
      </w:tr>
      <w:tr>
        <w:trPr>
          <w:trHeight w:val="30" w:hRule="atLeast"/>
        </w:trPr>
        <w:tc>
          <w:tcPr>
            <w:tcW w:w="7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66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10668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келесі рәсімге (іс-әрекетке) өту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әкімдігінің 2014 жылғы </w:t>
            </w:r>
            <w:r>
              <w:br/>
            </w:r>
            <w:r>
              <w:rPr>
                <w:rFonts w:ascii="Times New Roman"/>
                <w:b w:val="false"/>
                <w:i w:val="false"/>
                <w:color w:val="000000"/>
                <w:sz w:val="20"/>
              </w:rPr>
              <w:t>8 шілдедегі № 232 қаулысымен</w:t>
            </w:r>
            <w:r>
              <w:br/>
            </w:r>
            <w:r>
              <w:rPr>
                <w:rFonts w:ascii="Times New Roman"/>
                <w:b w:val="false"/>
                <w:i w:val="false"/>
                <w:color w:val="000000"/>
                <w:sz w:val="20"/>
              </w:rPr>
              <w:t xml:space="preserve">бекітілген </w:t>
            </w:r>
          </w:p>
        </w:tc>
      </w:tr>
    </w:tbl>
    <w:p>
      <w:pPr>
        <w:spacing w:after="0"/>
        <w:ind w:left="0"/>
        <w:jc w:val="left"/>
      </w:pPr>
      <w:r>
        <w:rPr>
          <w:rFonts w:ascii="Times New Roman"/>
          <w:b/>
          <w:i w:val="false"/>
          <w:color w:val="000000"/>
        </w:rPr>
        <w:t xml:space="preserve"> "Психоневрологиялық диспансерден анықтама беру" мемлекеттік көрсетілетін қызмет регламенті</w:t>
      </w:r>
    </w:p>
    <w:bookmarkStart w:name="z34" w:id="17"/>
    <w:p>
      <w:pPr>
        <w:spacing w:after="0"/>
        <w:ind w:left="0"/>
        <w:jc w:val="left"/>
      </w:pPr>
      <w:r>
        <w:rPr>
          <w:rFonts w:ascii="Times New Roman"/>
          <w:b/>
          <w:i w:val="false"/>
          <w:color w:val="000000"/>
        </w:rPr>
        <w:t xml:space="preserve">  1. Жалпы ережелер</w:t>
      </w:r>
    </w:p>
    <w:bookmarkEnd w:id="17"/>
    <w:p>
      <w:pPr>
        <w:spacing w:after="0"/>
        <w:ind w:left="0"/>
        <w:jc w:val="left"/>
      </w:pPr>
      <w:r>
        <w:rPr>
          <w:rFonts w:ascii="Times New Roman"/>
          <w:b w:val="false"/>
          <w:i w:val="false"/>
          <w:color w:val="000000"/>
          <w:sz w:val="28"/>
        </w:rPr>
        <w:t>      1. Мемлекеттік қызметті штат кестесі бойынша психиатр-дәрігер көзделген медициналық ұйымдар (бұдан әрі – көрсетілетін қызметті беруші) көрсетеді.</w:t>
      </w:r>
      <w:r>
        <w:br/>
      </w:r>
      <w:r>
        <w:rPr>
          <w:rFonts w:ascii="Times New Roman"/>
          <w:b w:val="false"/>
          <w:i w:val="false"/>
          <w:color w:val="000000"/>
          <w:sz w:val="28"/>
        </w:rPr>
        <w:t xml:space="preserve">
      "Психоневрологиялық диспансерден анықтама беру" мемлекеттік көрсетілетін қызметінің регламенті (бұдан әрі – регламент) "Денсаулық сақтау саласындағы мемлекеттік көрсетілетін қызметтер стандарттарын бекіту туралы" Қазақстан Республикасы Үкіметінің 2014 жығы 20 наурыздағы № 253 қаулысымен бекітілген "Психоневрологиялық диспансерден анықтама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әзірленген.</w:t>
      </w:r>
      <w:r>
        <w:br/>
      </w:r>
      <w:r>
        <w:rPr>
          <w:rFonts w:ascii="Times New Roman"/>
          <w:b w:val="false"/>
          <w:i w:val="false"/>
          <w:color w:val="000000"/>
          <w:sz w:val="28"/>
        </w:rPr>
        <w:t>
      2. Мемлекеттік қызметті көрсету нысаны – қағаз түрінде.</w:t>
      </w:r>
      <w:r>
        <w:br/>
      </w:r>
      <w:r>
        <w:rPr>
          <w:rFonts w:ascii="Times New Roman"/>
          <w:b w:val="false"/>
          <w:i w:val="false"/>
          <w:color w:val="000000"/>
          <w:sz w:val="28"/>
        </w:rPr>
        <w:t xml:space="preserve">
      3. Мемлекеттік қызметті көрсету нәтижесі – психиатр-дәрігер мен анықтаманы берген медициналық тіркеуші қол қойған және дәрігер мен көрсетілетін қызметті берушінің мөрімен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 тіркеу журналында анықтаманы тіркей отырып расталған осы мемлекеттік көрсетілетін қызмет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психоневрологиялық диспансердің берген анықтамасы (бұдан әрі – анықтама).</w:t>
      </w:r>
      <w:r>
        <w:br/>
      </w:r>
      <w:r>
        <w:rPr>
          <w:rFonts w:ascii="Times New Roman"/>
          <w:b w:val="false"/>
          <w:i w:val="false"/>
          <w:color w:val="000000"/>
          <w:sz w:val="28"/>
        </w:rPr>
        <w:t>
</w:t>
      </w:r>
    </w:p>
    <w:bookmarkStart w:name="z35" w:id="18"/>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 құрылымдық бөлімшелерінің (қызметкерлерінің) іс-әрекеттері тәртібінің сипаттамасы</w:t>
      </w:r>
    </w:p>
    <w:bookmarkEnd w:id="18"/>
    <w:p>
      <w:pPr>
        <w:spacing w:after="0"/>
        <w:ind w:left="0"/>
        <w:jc w:val="left"/>
      </w:pPr>
      <w:r>
        <w:rPr>
          <w:rFonts w:ascii="Times New Roman"/>
          <w:b w:val="false"/>
          <w:i w:val="false"/>
          <w:color w:val="000000"/>
          <w:sz w:val="28"/>
        </w:rPr>
        <w:t xml:space="preserve">      4. Жеке тұлғаның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мемлекеттік қызмет көрсету бойынша рәсімді (іс-әрекетті) бастауға негіз болып табылады.</w:t>
      </w:r>
      <w:r>
        <w:br/>
      </w:r>
      <w:r>
        <w:rPr>
          <w:rFonts w:ascii="Times New Roman"/>
          <w:b w:val="false"/>
          <w:i w:val="false"/>
          <w:color w:val="000000"/>
          <w:sz w:val="28"/>
        </w:rPr>
        <w:t>
      5. Көрсетілетін мемлекеттік қызмет үдерісінің құрамына кіретін әрбір рәсімнің (іс-әрекеттің) мазмұны, оны орындау ұзақтығы:</w:t>
      </w:r>
      <w:r>
        <w:br/>
      </w:r>
      <w:r>
        <w:rPr>
          <w:rFonts w:ascii="Times New Roman"/>
          <w:b w:val="false"/>
          <w:i w:val="false"/>
          <w:color w:val="000000"/>
          <w:sz w:val="28"/>
        </w:rPr>
        <w:t>
      1) көрсетілетін қызметті алушы көрсетілетін қызметті берушінің тіркеу орнына жүгінеді, медициналық тіркеуші мемлекеттік көрсетілетін қызметті алушының мәліметтерін тексереді, психоневрологиялық диспансердің науқастарын тіркеу мәліметтерімен салыстырады – 10 минут;</w:t>
      </w:r>
      <w:r>
        <w:br/>
      </w:r>
      <w:r>
        <w:rPr>
          <w:rFonts w:ascii="Times New Roman"/>
          <w:b w:val="false"/>
          <w:i w:val="false"/>
          <w:color w:val="000000"/>
          <w:sz w:val="28"/>
        </w:rPr>
        <w:t>
      2) психиатр - дәрігер көрсетілетін қызметті алушыны қабылдайды – 15 минут;</w:t>
      </w:r>
      <w:r>
        <w:br/>
      </w:r>
      <w:r>
        <w:rPr>
          <w:rFonts w:ascii="Times New Roman"/>
          <w:b w:val="false"/>
          <w:i w:val="false"/>
          <w:color w:val="000000"/>
          <w:sz w:val="28"/>
        </w:rPr>
        <w:t>
      3) көрсетілетін қызметті алушы көрсетілетін қызметтің бағасын кассада төлейді. Кассир мемлекеттік көрсетілетін қызметті алушының мәліметтерін мемлекеттік қызмет көрсетуді тіркеу журналында тіркейді – 5 минут;</w:t>
      </w:r>
      <w:r>
        <w:br/>
      </w:r>
      <w:r>
        <w:rPr>
          <w:rFonts w:ascii="Times New Roman"/>
          <w:b w:val="false"/>
          <w:i w:val="false"/>
          <w:color w:val="000000"/>
          <w:sz w:val="28"/>
        </w:rPr>
        <w:t>
      4) психиатр - дәрігер анықтаманы толтырады – 5 минут;</w:t>
      </w:r>
      <w:r>
        <w:br/>
      </w:r>
      <w:r>
        <w:rPr>
          <w:rFonts w:ascii="Times New Roman"/>
          <w:b w:val="false"/>
          <w:i w:val="false"/>
          <w:color w:val="000000"/>
          <w:sz w:val="28"/>
        </w:rPr>
        <w:t>
      5) медициналық тіркеуші көрсетілетін қызметті алушыға анықтаманы береді – 5 минут;</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Солтүстік Қазақстан облысы әкімдігінің 16.03.2015 </w:t>
      </w:r>
      <w:r>
        <w:rPr>
          <w:rFonts w:ascii="Times New Roman"/>
          <w:b w:val="false"/>
          <w:i w:val="false"/>
          <w:color w:val="ff0000"/>
          <w:sz w:val="28"/>
        </w:rPr>
        <w:t>N 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6. Келесі рәсімді (іс-әрекетті) орындауды бастауға негіз болатын мемлекеттік қызметті көрсету бойынша рәсімдердің (іс-әрекеттердің) нәтижесі:</w:t>
      </w:r>
      <w:r>
        <w:br/>
      </w:r>
      <w:r>
        <w:rPr>
          <w:rFonts w:ascii="Times New Roman"/>
          <w:b w:val="false"/>
          <w:i w:val="false"/>
          <w:color w:val="000000"/>
          <w:sz w:val="28"/>
        </w:rPr>
        <w:t>
      1) көрсетілетін қызметті алушыны психиатр-дәрігердің кабинетіне жолдау;</w:t>
      </w:r>
      <w:r>
        <w:br/>
      </w:r>
      <w:r>
        <w:rPr>
          <w:rFonts w:ascii="Times New Roman"/>
          <w:b w:val="false"/>
          <w:i w:val="false"/>
          <w:color w:val="000000"/>
          <w:sz w:val="28"/>
        </w:rPr>
        <w:t>
      2) көрсетілетін қызметті алушыны қарау;</w:t>
      </w:r>
      <w:r>
        <w:br/>
      </w:r>
      <w:r>
        <w:rPr>
          <w:rFonts w:ascii="Times New Roman"/>
          <w:b w:val="false"/>
          <w:i w:val="false"/>
          <w:color w:val="000000"/>
          <w:sz w:val="28"/>
        </w:rPr>
        <w:t>
      3) түбіртек беру;</w:t>
      </w:r>
      <w:r>
        <w:br/>
      </w:r>
      <w:r>
        <w:rPr>
          <w:rFonts w:ascii="Times New Roman"/>
          <w:b w:val="false"/>
          <w:i w:val="false"/>
          <w:color w:val="000000"/>
          <w:sz w:val="28"/>
        </w:rPr>
        <w:t>
      4) анықтама толтыру;</w:t>
      </w:r>
      <w:r>
        <w:br/>
      </w:r>
      <w:r>
        <w:rPr>
          <w:rFonts w:ascii="Times New Roman"/>
          <w:b w:val="false"/>
          <w:i w:val="false"/>
          <w:color w:val="000000"/>
          <w:sz w:val="28"/>
        </w:rPr>
        <w:t>
      5) анықтама беру.</w:t>
      </w:r>
      <w:r>
        <w:br/>
      </w:r>
      <w:r>
        <w:rPr>
          <w:rFonts w:ascii="Times New Roman"/>
          <w:b w:val="false"/>
          <w:i w:val="false"/>
          <w:color w:val="000000"/>
          <w:sz w:val="28"/>
        </w:rPr>
        <w:t>
</w:t>
      </w:r>
    </w:p>
    <w:bookmarkStart w:name="z36" w:id="19"/>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 құрылымдық бөлімшелерінің (қызметкерлерінің) өзара іс-әрекеті тәртібінің сипаттамасы</w:t>
      </w:r>
    </w:p>
    <w:bookmarkEnd w:id="19"/>
    <w:p>
      <w:pPr>
        <w:spacing w:after="0"/>
        <w:ind w:left="0"/>
        <w:jc w:val="left"/>
      </w:pPr>
      <w:r>
        <w:rPr>
          <w:rFonts w:ascii="Times New Roman"/>
          <w:b w:val="false"/>
          <w:i w:val="false"/>
          <w:color w:val="000000"/>
          <w:sz w:val="28"/>
        </w:rPr>
        <w:t>      7. Көрсетілетін қызметті берушінің мемлекеттік қызмет көрсету үдерісіне қатысатын қызметкерлерінің тізбесі:</w:t>
      </w:r>
      <w:r>
        <w:br/>
      </w:r>
      <w:r>
        <w:rPr>
          <w:rFonts w:ascii="Times New Roman"/>
          <w:b w:val="false"/>
          <w:i w:val="false"/>
          <w:color w:val="000000"/>
          <w:sz w:val="28"/>
        </w:rPr>
        <w:t>
      1) медициналық тіркеуші;</w:t>
      </w:r>
      <w:r>
        <w:br/>
      </w:r>
      <w:r>
        <w:rPr>
          <w:rFonts w:ascii="Times New Roman"/>
          <w:b w:val="false"/>
          <w:i w:val="false"/>
          <w:color w:val="000000"/>
          <w:sz w:val="28"/>
        </w:rPr>
        <w:t>
      2) психиатр-дәрігер;</w:t>
      </w:r>
      <w:r>
        <w:br/>
      </w:r>
      <w:r>
        <w:rPr>
          <w:rFonts w:ascii="Times New Roman"/>
          <w:b w:val="false"/>
          <w:i w:val="false"/>
          <w:color w:val="000000"/>
          <w:sz w:val="28"/>
        </w:rPr>
        <w:t>
      3) кассир.</w:t>
      </w:r>
      <w:r>
        <w:br/>
      </w:r>
      <w:r>
        <w:rPr>
          <w:rFonts w:ascii="Times New Roman"/>
          <w:b w:val="false"/>
          <w:i w:val="false"/>
          <w:color w:val="000000"/>
          <w:sz w:val="28"/>
        </w:rPr>
        <w:t>
      8. Әрбір рәсімнің (іс-әрекеттің) мерзімі көрсетілген қызметкерлер арасындағы іс-әрекеттер реттілігінің сипаттамасы:</w:t>
      </w:r>
      <w:r>
        <w:br/>
      </w:r>
      <w:r>
        <w:rPr>
          <w:rFonts w:ascii="Times New Roman"/>
          <w:b w:val="false"/>
          <w:i w:val="false"/>
          <w:color w:val="000000"/>
          <w:sz w:val="28"/>
        </w:rPr>
        <w:t>
      1) көрсетілетін қызметті алушы көрсетілетін қызметті берушінің тіркеу орнына жүгінеді, медициналық тіркеуші көрсетілетін қызметті алушының мәліметтерін тексереді, психоневрологиялық диспансердің науқастарын тіркеу мәліметтерімен салыстырады – 10 минут;</w:t>
      </w:r>
      <w:r>
        <w:br/>
      </w:r>
      <w:r>
        <w:rPr>
          <w:rFonts w:ascii="Times New Roman"/>
          <w:b w:val="false"/>
          <w:i w:val="false"/>
          <w:color w:val="000000"/>
          <w:sz w:val="28"/>
        </w:rPr>
        <w:t>
      2) психиатр - дәрігер көрсетілетін қызметті алушыны қабылдайды – 15 минут;</w:t>
      </w:r>
      <w:r>
        <w:br/>
      </w:r>
      <w:r>
        <w:rPr>
          <w:rFonts w:ascii="Times New Roman"/>
          <w:b w:val="false"/>
          <w:i w:val="false"/>
          <w:color w:val="000000"/>
          <w:sz w:val="28"/>
        </w:rPr>
        <w:t>
      3) көрсетілетін қызметті алушы көрсетілетін қызметтің бағасын кассада төлейді. Кассир көрсетілетін қызметті алушының мәліметтерін мемлекеттік қызмет көрсетуді тіркеу журналында тіркейді – 5 минут;</w:t>
      </w:r>
      <w:r>
        <w:br/>
      </w:r>
      <w:r>
        <w:rPr>
          <w:rFonts w:ascii="Times New Roman"/>
          <w:b w:val="false"/>
          <w:i w:val="false"/>
          <w:color w:val="000000"/>
          <w:sz w:val="28"/>
        </w:rPr>
        <w:t>
      4) психиатр - дәрігер анықтаманы толтырады – 5 минут;</w:t>
      </w:r>
      <w:r>
        <w:br/>
      </w:r>
      <w:r>
        <w:rPr>
          <w:rFonts w:ascii="Times New Roman"/>
          <w:b w:val="false"/>
          <w:i w:val="false"/>
          <w:color w:val="000000"/>
          <w:sz w:val="28"/>
        </w:rPr>
        <w:t>
      5) медициналық тіркеуші көрсетілетін қызметті алушыға анықтаманы береді – 5 минут;</w:t>
      </w:r>
      <w:r>
        <w:br/>
      </w:r>
      <w:r>
        <w:rPr>
          <w:rFonts w:ascii="Times New Roman"/>
          <w:b w:val="false"/>
          <w:i w:val="false"/>
          <w:color w:val="000000"/>
          <w:sz w:val="28"/>
        </w:rPr>
        <w:t xml:space="preserve">
      Мемлекеттік қызмет көрсетудің бизнес-үдерісінің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"Психоневрологиялық диспансерден</w:t>
            </w:r>
            <w:r>
              <w:br/>
            </w:r>
            <w:r>
              <w:rPr>
                <w:rFonts w:ascii="Times New Roman"/>
                <w:b w:val="false"/>
                <w:i w:val="false"/>
                <w:color w:val="000000"/>
                <w:sz w:val="20"/>
              </w:rPr>
              <w:t xml:space="preserve">анықтама беру" мемлекеттік </w:t>
            </w:r>
            <w:r>
              <w:br/>
            </w:r>
            <w:r>
              <w:rPr>
                <w:rFonts w:ascii="Times New Roman"/>
                <w:b w:val="false"/>
                <w:i w:val="false"/>
                <w:color w:val="000000"/>
                <w:sz w:val="20"/>
              </w:rPr>
              <w:t xml:space="preserve">көрсетілетін қызмет регламентіне </w:t>
            </w:r>
            <w:r>
              <w:br/>
            </w:r>
            <w:r>
              <w:rPr>
                <w:rFonts w:ascii="Times New Roman"/>
                <w:b w:val="false"/>
                <w:i w:val="false"/>
                <w:color w:val="000000"/>
                <w:sz w:val="20"/>
              </w:rPr>
              <w:t xml:space="preserve">қосымша </w:t>
            </w:r>
          </w:p>
        </w:tc>
      </w:tr>
    </w:tbl>
    <w:p>
      <w:pPr>
        <w:spacing w:after="0"/>
        <w:ind w:left="0"/>
        <w:jc w:val="left"/>
      </w:pPr>
      <w:r>
        <w:rPr>
          <w:rFonts w:ascii="Times New Roman"/>
          <w:b/>
          <w:i w:val="false"/>
          <w:color w:val="000000"/>
        </w:rPr>
        <w:t xml:space="preserve"> "Психоневрологиялық диспансерден анықтама беру" мемлекеттік қызмет көрсету бизнес-үдерісінің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45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7810500" cy="34544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16"/>
        <w:gridCol w:w="4984"/>
      </w:tblGrid>
      <w:tr>
        <w:trPr>
          <w:trHeight w:val="30" w:hRule="atLeast"/>
        </w:trPr>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414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1041400" cy="927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мемлекеттік қызмет көрсетудің басталуы немесе аяқталуы</w:t>
            </w:r>
            <w:r>
              <w:br/>
            </w:r>
            <w:r>
              <w:rPr>
                <w:rFonts w:ascii="Times New Roman"/>
                <w:b w:val="false"/>
                <w:i w:val="false"/>
                <w:color w:val="000000"/>
                <w:sz w:val="20"/>
              </w:rPr>
              <w:t>
</w:t>
            </w:r>
          </w:p>
        </w:tc>
      </w:tr>
      <w:tr>
        <w:trPr>
          <w:trHeight w:val="30" w:hRule="atLeast"/>
        </w:trPr>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850900" cy="81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3"/>
                          <a:stretch>
                            <a:fillRect/>
                          </a:stretch>
                        </pic:blipFill>
                        <pic:spPr>
                          <a:xfrm>
                            <a:off x="0" y="0"/>
                            <a:ext cx="850900" cy="812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көрсетілетін қызметті алушы рәсімінің (іс-әрекетінің) және (немесе) ҚФБ атауы</w:t>
            </w:r>
            <w:r>
              <w:br/>
            </w:r>
            <w:r>
              <w:rPr>
                <w:rFonts w:ascii="Times New Roman"/>
                <w:b w:val="false"/>
                <w:i w:val="false"/>
                <w:color w:val="000000"/>
                <w:sz w:val="20"/>
              </w:rPr>
              <w:t>
</w:t>
            </w:r>
          </w:p>
        </w:tc>
      </w:tr>
      <w:tr>
        <w:trPr>
          <w:trHeight w:val="30" w:hRule="atLeast"/>
        </w:trPr>
        <w:tc>
          <w:tcPr>
            <w:tcW w:w="7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160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4"/>
                          <a:stretch>
                            <a:fillRect/>
                          </a:stretch>
                        </pic:blipFill>
                        <pic:spPr>
                          <a:xfrm>
                            <a:off x="0" y="0"/>
                            <a:ext cx="1016000" cy="4445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келесі рәсімге (іс-әрекетке) өту</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әкімдігінің 2014 жылғы </w:t>
            </w:r>
            <w:r>
              <w:br/>
            </w:r>
            <w:r>
              <w:rPr>
                <w:rFonts w:ascii="Times New Roman"/>
                <w:b w:val="false"/>
                <w:i w:val="false"/>
                <w:color w:val="000000"/>
                <w:sz w:val="20"/>
              </w:rPr>
              <w:t>8 шілдедегі № 232 қаулысымен</w:t>
            </w:r>
            <w:r>
              <w:br/>
            </w:r>
            <w:r>
              <w:rPr>
                <w:rFonts w:ascii="Times New Roman"/>
                <w:b w:val="false"/>
                <w:i w:val="false"/>
                <w:color w:val="000000"/>
                <w:sz w:val="20"/>
              </w:rPr>
              <w:t xml:space="preserve">бекітілген </w:t>
            </w:r>
          </w:p>
        </w:tc>
      </w:tr>
    </w:tbl>
    <w:p>
      <w:pPr>
        <w:spacing w:after="0"/>
        <w:ind w:left="0"/>
        <w:jc w:val="left"/>
      </w:pPr>
      <w:r>
        <w:rPr>
          <w:rFonts w:ascii="Times New Roman"/>
          <w:b/>
          <w:i w:val="false"/>
          <w:color w:val="000000"/>
        </w:rPr>
        <w:t xml:space="preserve"> "Наркологиялық диспансерден анықтама беру" мемлекеттік көрсетілетін қызмет регламенті</w:t>
      </w:r>
    </w:p>
    <w:bookmarkStart w:name="z39" w:id="20"/>
    <w:p>
      <w:pPr>
        <w:spacing w:after="0"/>
        <w:ind w:left="0"/>
        <w:jc w:val="left"/>
      </w:pPr>
      <w:r>
        <w:rPr>
          <w:rFonts w:ascii="Times New Roman"/>
          <w:b/>
          <w:i w:val="false"/>
          <w:color w:val="000000"/>
        </w:rPr>
        <w:t xml:space="preserve">  1. Жалпы ережелер</w:t>
      </w:r>
    </w:p>
    <w:bookmarkEnd w:id="20"/>
    <w:p>
      <w:pPr>
        <w:spacing w:after="0"/>
        <w:ind w:left="0"/>
        <w:jc w:val="left"/>
      </w:pPr>
      <w:r>
        <w:rPr>
          <w:rFonts w:ascii="Times New Roman"/>
          <w:b w:val="false"/>
          <w:i w:val="false"/>
          <w:color w:val="000000"/>
          <w:sz w:val="28"/>
        </w:rPr>
        <w:t>      1. Мемлекеттік қызметті штат кестесі бойынша нарколог-дәрігер көзделген медициналық ұйымдар (бұдан әрі – көрсетілетін қызметті беруші) көрсетеді.</w:t>
      </w:r>
      <w:r>
        <w:br/>
      </w:r>
      <w:r>
        <w:rPr>
          <w:rFonts w:ascii="Times New Roman"/>
          <w:b w:val="false"/>
          <w:i w:val="false"/>
          <w:color w:val="000000"/>
          <w:sz w:val="28"/>
        </w:rPr>
        <w:t xml:space="preserve">
      "Наркологиялық диспансерден анықтама беру" мемлекеттік көрсетілетін қызметінің регламенті (бұдан әрі – регламент) "Денсаулық сақтау саласындағы мемлекеттік көрсетілетін қызметтер стандарттарын бекіту туралы" Қазақстан Республикасы Үкіметінің 2014 жығы 20 наурыздағы № 253 қаулысымен бекітілген "Наркологиялық диспансерден анықтама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негізінде әзірленген.</w:t>
      </w:r>
      <w:r>
        <w:br/>
      </w:r>
      <w:r>
        <w:rPr>
          <w:rFonts w:ascii="Times New Roman"/>
          <w:b w:val="false"/>
          <w:i w:val="false"/>
          <w:color w:val="000000"/>
          <w:sz w:val="28"/>
        </w:rPr>
        <w:t>
      2. Мемлекеттік қызметті көрсету нысаны – қағаз түрінде.</w:t>
      </w:r>
      <w:r>
        <w:br/>
      </w:r>
      <w:r>
        <w:rPr>
          <w:rFonts w:ascii="Times New Roman"/>
          <w:b w:val="false"/>
          <w:i w:val="false"/>
          <w:color w:val="000000"/>
          <w:sz w:val="28"/>
        </w:rPr>
        <w:t xml:space="preserve">
      3. Мемлекеттік қызметті көрсету нәтижесі – нарколог-дәрігер мен анықтаманы берген медициналық тіркеуші қол қойған және дәрігер мен көрсетілетін қызметті берушінің мөрімен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мемлекеттік қызмет көрсетуді тіркеу журналында анықтаманы тіркей отырып расталған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психоневрологиялық диспансердің анықтамасы (бұдан әрі – анықтама).</w:t>
      </w:r>
      <w:r>
        <w:br/>
      </w:r>
      <w:r>
        <w:rPr>
          <w:rFonts w:ascii="Times New Roman"/>
          <w:b w:val="false"/>
          <w:i w:val="false"/>
          <w:color w:val="000000"/>
          <w:sz w:val="28"/>
        </w:rPr>
        <w:t>
</w:t>
      </w:r>
    </w:p>
    <w:bookmarkStart w:name="z40" w:id="21"/>
    <w:p>
      <w:pPr>
        <w:spacing w:after="0"/>
        <w:ind w:left="0"/>
        <w:jc w:val="left"/>
      </w:pPr>
      <w:r>
        <w:rPr>
          <w:rFonts w:ascii="Times New Roman"/>
          <w:b/>
          <w:i w:val="false"/>
          <w:color w:val="000000"/>
        </w:rPr>
        <w:t xml:space="preserve"> 2. Мемлекеттік қызмет көрсету үдерісінде көрсетілетін қызметті беруші құрылымдық бөлімшелерінің (қызметкерлерінің) іс-әрекеттері тәртібінің сипаттамасы</w:t>
      </w:r>
    </w:p>
    <w:bookmarkEnd w:id="21"/>
    <w:p>
      <w:pPr>
        <w:spacing w:after="0"/>
        <w:ind w:left="0"/>
        <w:jc w:val="left"/>
      </w:pPr>
      <w:r>
        <w:rPr>
          <w:rFonts w:ascii="Times New Roman"/>
          <w:b w:val="false"/>
          <w:i w:val="false"/>
          <w:color w:val="000000"/>
          <w:sz w:val="28"/>
        </w:rPr>
        <w:t xml:space="preserve">      4. Жеке тұлғаның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құжаттарды ұсынуы мемлекеттік қызмет көрсету бойынша рәсімді (іс-әрекетті) бастауға негіз болып табылады.</w:t>
      </w:r>
      <w:r>
        <w:br/>
      </w:r>
      <w:r>
        <w:rPr>
          <w:rFonts w:ascii="Times New Roman"/>
          <w:b w:val="false"/>
          <w:i w:val="false"/>
          <w:color w:val="000000"/>
          <w:sz w:val="28"/>
        </w:rPr>
        <w:t>
      5. Мемлекеттік қызмет көрсету үдерісінің құрамына кіретін әрбір рәсімнің (іс-әрекеттің) мазмұны, оны орындау ұзақтығы:</w:t>
      </w:r>
      <w:r>
        <w:br/>
      </w:r>
      <w:r>
        <w:rPr>
          <w:rFonts w:ascii="Times New Roman"/>
          <w:b w:val="false"/>
          <w:i w:val="false"/>
          <w:color w:val="000000"/>
          <w:sz w:val="28"/>
        </w:rPr>
        <w:t>
      1) көрсетілетін қызметті алушы көрсетілетін қызметті берушінің тіркеу орнына жүгінеді, медициналық тіркеуші көрсетілетін қызметті алушының мәліметтерін тексереді, бекітілген халықтың тіркеліміне сәйкес көрсетілетін қызмет берушінің қызмет көрсету ауданына тіркеуде болуын салыстырады – 10 минут;</w:t>
      </w:r>
      <w:r>
        <w:br/>
      </w:r>
      <w:r>
        <w:rPr>
          <w:rFonts w:ascii="Times New Roman"/>
          <w:b w:val="false"/>
          <w:i w:val="false"/>
          <w:color w:val="000000"/>
          <w:sz w:val="28"/>
        </w:rPr>
        <w:t>
      2) нарколог-дәрігер көрсетілетін қызметті алушыны қабылдайды – 15 минут;</w:t>
      </w:r>
      <w:r>
        <w:br/>
      </w:r>
      <w:r>
        <w:rPr>
          <w:rFonts w:ascii="Times New Roman"/>
          <w:b w:val="false"/>
          <w:i w:val="false"/>
          <w:color w:val="000000"/>
          <w:sz w:val="28"/>
        </w:rPr>
        <w:t>
      3) көрсетілетін қызметті алушы көрсетілетін қызметтің бағасын кассада төлейді. Кассир мемлекеттік көрсетілетін қызметті алушының мәліметтерін мемлекеттік қызмет көрсетуді тіркеу журналында тіркейді – 5 минут;</w:t>
      </w:r>
      <w:r>
        <w:br/>
      </w:r>
      <w:r>
        <w:rPr>
          <w:rFonts w:ascii="Times New Roman"/>
          <w:b w:val="false"/>
          <w:i w:val="false"/>
          <w:color w:val="000000"/>
          <w:sz w:val="28"/>
        </w:rPr>
        <w:t>
      4) нарколог-дәрігер анықтаманы толтырады – 5 минут;</w:t>
      </w:r>
      <w:r>
        <w:br/>
      </w:r>
      <w:r>
        <w:rPr>
          <w:rFonts w:ascii="Times New Roman"/>
          <w:b w:val="false"/>
          <w:i w:val="false"/>
          <w:color w:val="000000"/>
          <w:sz w:val="28"/>
        </w:rPr>
        <w:t>
      5) медициналық тіркеуші көрсетілетін қызметті алушыға анықтаманы береді – 5 минут;</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Солтүстік Қазақстан облысы әкімдігінің 16.03.2015 </w:t>
      </w:r>
      <w:r>
        <w:rPr>
          <w:rFonts w:ascii="Times New Roman"/>
          <w:b w:val="false"/>
          <w:i w:val="false"/>
          <w:color w:val="ff0000"/>
          <w:sz w:val="28"/>
        </w:rPr>
        <w:t>N 85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6. Келесі рәсімді (іс-әрекетті) орындауды бастауға негіз болатын мемлекеттік қызметті көрсету бойынша рәсімдердің (іс-әрекеттердің) нәтижесі:</w:t>
      </w:r>
      <w:r>
        <w:br/>
      </w:r>
      <w:r>
        <w:rPr>
          <w:rFonts w:ascii="Times New Roman"/>
          <w:b w:val="false"/>
          <w:i w:val="false"/>
          <w:color w:val="000000"/>
          <w:sz w:val="28"/>
        </w:rPr>
        <w:t>
      1) көрсетілетін қызметті алушыны нарколог-дәрігердің кабинетіне жолдау;</w:t>
      </w:r>
      <w:r>
        <w:br/>
      </w:r>
      <w:r>
        <w:rPr>
          <w:rFonts w:ascii="Times New Roman"/>
          <w:b w:val="false"/>
          <w:i w:val="false"/>
          <w:color w:val="000000"/>
          <w:sz w:val="28"/>
        </w:rPr>
        <w:t>
      2) көрсетілетін қызметті алушыны қарау;</w:t>
      </w:r>
      <w:r>
        <w:br/>
      </w:r>
      <w:r>
        <w:rPr>
          <w:rFonts w:ascii="Times New Roman"/>
          <w:b w:val="false"/>
          <w:i w:val="false"/>
          <w:color w:val="000000"/>
          <w:sz w:val="28"/>
        </w:rPr>
        <w:t>
      3) түбіртек беру;</w:t>
      </w:r>
      <w:r>
        <w:br/>
      </w:r>
      <w:r>
        <w:rPr>
          <w:rFonts w:ascii="Times New Roman"/>
          <w:b w:val="false"/>
          <w:i w:val="false"/>
          <w:color w:val="000000"/>
          <w:sz w:val="28"/>
        </w:rPr>
        <w:t>
      4) анықтама толтыру;</w:t>
      </w:r>
      <w:r>
        <w:br/>
      </w:r>
      <w:r>
        <w:rPr>
          <w:rFonts w:ascii="Times New Roman"/>
          <w:b w:val="false"/>
          <w:i w:val="false"/>
          <w:color w:val="000000"/>
          <w:sz w:val="28"/>
        </w:rPr>
        <w:t>
      5) анықтама беру.</w:t>
      </w:r>
      <w:r>
        <w:br/>
      </w:r>
      <w:r>
        <w:rPr>
          <w:rFonts w:ascii="Times New Roman"/>
          <w:b w:val="false"/>
          <w:i w:val="false"/>
          <w:color w:val="000000"/>
          <w:sz w:val="28"/>
        </w:rPr>
        <w:t>
</w:t>
      </w:r>
    </w:p>
    <w:bookmarkStart w:name="z41" w:id="22"/>
    <w:p>
      <w:pPr>
        <w:spacing w:after="0"/>
        <w:ind w:left="0"/>
        <w:jc w:val="left"/>
      </w:pPr>
      <w:r>
        <w:rPr>
          <w:rFonts w:ascii="Times New Roman"/>
          <w:b/>
          <w:i w:val="false"/>
          <w:color w:val="000000"/>
        </w:rPr>
        <w:t xml:space="preserve"> 3. Мемлекеттік қызмет көрсету үдерісінде көрсетілетін қызметті беруші құрылымдық бөлімшелерінің (қызметкерлерінің) өзара іс-әрекеті тәртібінің сипаттамасы</w:t>
      </w:r>
    </w:p>
    <w:bookmarkEnd w:id="22"/>
    <w:p>
      <w:pPr>
        <w:spacing w:after="0"/>
        <w:ind w:left="0"/>
        <w:jc w:val="left"/>
      </w:pPr>
      <w:r>
        <w:rPr>
          <w:rFonts w:ascii="Times New Roman"/>
          <w:b w:val="false"/>
          <w:i w:val="false"/>
          <w:color w:val="000000"/>
          <w:sz w:val="28"/>
        </w:rPr>
        <w:t>      7. Көрсетілетін қызметті берушінің мемлекеттік қызмет көрсету үдерісіне қатысатын қызметкерлерінің тізбесі:</w:t>
      </w:r>
      <w:r>
        <w:br/>
      </w:r>
      <w:r>
        <w:rPr>
          <w:rFonts w:ascii="Times New Roman"/>
          <w:b w:val="false"/>
          <w:i w:val="false"/>
          <w:color w:val="000000"/>
          <w:sz w:val="28"/>
        </w:rPr>
        <w:t>
      1) медициналық тіркеуші;</w:t>
      </w:r>
      <w:r>
        <w:br/>
      </w:r>
      <w:r>
        <w:rPr>
          <w:rFonts w:ascii="Times New Roman"/>
          <w:b w:val="false"/>
          <w:i w:val="false"/>
          <w:color w:val="000000"/>
          <w:sz w:val="28"/>
        </w:rPr>
        <w:t>
      2) нарколог-дәрігер;</w:t>
      </w:r>
      <w:r>
        <w:br/>
      </w:r>
      <w:r>
        <w:rPr>
          <w:rFonts w:ascii="Times New Roman"/>
          <w:b w:val="false"/>
          <w:i w:val="false"/>
          <w:color w:val="000000"/>
          <w:sz w:val="28"/>
        </w:rPr>
        <w:t>
      3) кассир.</w:t>
      </w:r>
      <w:r>
        <w:br/>
      </w:r>
      <w:r>
        <w:rPr>
          <w:rFonts w:ascii="Times New Roman"/>
          <w:b w:val="false"/>
          <w:i w:val="false"/>
          <w:color w:val="000000"/>
          <w:sz w:val="28"/>
        </w:rPr>
        <w:t>
      8. Әрбір рәсімнің (іс-әрекеттің) мерзімі көрсетілген қызметкерлер арасындағы іс-әрекеттер реттілігінің сипаттамасы:</w:t>
      </w:r>
      <w:r>
        <w:br/>
      </w:r>
      <w:r>
        <w:rPr>
          <w:rFonts w:ascii="Times New Roman"/>
          <w:b w:val="false"/>
          <w:i w:val="false"/>
          <w:color w:val="000000"/>
          <w:sz w:val="28"/>
        </w:rPr>
        <w:t>
      1) көрсетілетін қызметті алушы көрсетілетін қызметті берушінің тіркеу орнына жүгінеді, медициналық тіркеуші көрсетілетін қызметті алушының мәліметтерін тексереді, бекітілген халық тіркелімінің базасымен көрсетілетін қызметті алушының медицина ұйымының қызмет көрсету ауданына бекітілуінің болуын салыстырады – 10 минут;</w:t>
      </w:r>
      <w:r>
        <w:br/>
      </w:r>
      <w:r>
        <w:rPr>
          <w:rFonts w:ascii="Times New Roman"/>
          <w:b w:val="false"/>
          <w:i w:val="false"/>
          <w:color w:val="000000"/>
          <w:sz w:val="28"/>
        </w:rPr>
        <w:t>
      2) нарколог-дәрігер көрсетілетін қызметті алушыны қабылдайды – 15 минут;</w:t>
      </w:r>
      <w:r>
        <w:br/>
      </w:r>
      <w:r>
        <w:rPr>
          <w:rFonts w:ascii="Times New Roman"/>
          <w:b w:val="false"/>
          <w:i w:val="false"/>
          <w:color w:val="000000"/>
          <w:sz w:val="28"/>
        </w:rPr>
        <w:t>
      3) көрсетілетін қызметті алушы көрсетілетін қызметтің бағасын кассада төлейді. Кассир көрсетілетін қызметті алушының мәліметтерін мемлекеттік қызмет көрсетуді тіркеу журналында тіркейді – 5 минут;</w:t>
      </w:r>
      <w:r>
        <w:br/>
      </w:r>
      <w:r>
        <w:rPr>
          <w:rFonts w:ascii="Times New Roman"/>
          <w:b w:val="false"/>
          <w:i w:val="false"/>
          <w:color w:val="000000"/>
          <w:sz w:val="28"/>
        </w:rPr>
        <w:t>
      4) нарколог-дәрігер анықтаманы толтырады – 5 минут;</w:t>
      </w:r>
      <w:r>
        <w:br/>
      </w:r>
      <w:r>
        <w:rPr>
          <w:rFonts w:ascii="Times New Roman"/>
          <w:b w:val="false"/>
          <w:i w:val="false"/>
          <w:color w:val="000000"/>
          <w:sz w:val="28"/>
        </w:rPr>
        <w:t>
      5) медициналық тіркеуші көрсетілетін қызметті алушыға анықтаманы береді – 5 минут;</w:t>
      </w:r>
      <w:r>
        <w:br/>
      </w:r>
      <w:r>
        <w:rPr>
          <w:rFonts w:ascii="Times New Roman"/>
          <w:b w:val="false"/>
          <w:i w:val="false"/>
          <w:color w:val="000000"/>
          <w:sz w:val="28"/>
        </w:rPr>
        <w:t xml:space="preserve">
      Мемлекеттік қызмет көрсетудің бизнес-үдерісінің анықтамалығы осы регламенттің </w:t>
      </w:r>
      <w:r>
        <w:rPr>
          <w:rFonts w:ascii="Times New Roman"/>
          <w:b w:val="false"/>
          <w:i w:val="false"/>
          <w:color w:val="000000"/>
          <w:sz w:val="28"/>
        </w:rPr>
        <w:t>қосымшасында</w:t>
      </w:r>
      <w:r>
        <w:rPr>
          <w:rFonts w:ascii="Times New Roman"/>
          <w:b w:val="false"/>
          <w:i w:val="false"/>
          <w:color w:val="000000"/>
          <w:sz w:val="28"/>
        </w:rPr>
        <w:t xml:space="preserve"> берілген.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"Наркологиялық диспансерден </w:t>
            </w:r>
            <w:r>
              <w:br/>
            </w:r>
            <w:r>
              <w:rPr>
                <w:rFonts w:ascii="Times New Roman"/>
                <w:b w:val="false"/>
                <w:i w:val="false"/>
                <w:color w:val="000000"/>
                <w:sz w:val="20"/>
              </w:rPr>
              <w:t xml:space="preserve">анықтама беру" мемлекеттік </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 xml:space="preserve">қосымша </w:t>
            </w:r>
          </w:p>
        </w:tc>
      </w:tr>
    </w:tbl>
    <w:p>
      <w:pPr>
        <w:spacing w:after="0"/>
        <w:ind w:left="0"/>
        <w:jc w:val="left"/>
      </w:pPr>
      <w:r>
        <w:rPr>
          <w:rFonts w:ascii="Times New Roman"/>
          <w:b/>
          <w:i w:val="false"/>
          <w:color w:val="000000"/>
        </w:rPr>
        <w:t xml:space="preserve"> "Наркологиялық диспансерден анықтама беру" мемлекеттік қызмет көрсету бизнес - үдерісінің анықтамалығы</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5"/>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Шартты белгілер: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8"/>
        <w:gridCol w:w="4852"/>
      </w:tblGrid>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65200" cy="100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6"/>
                          <a:stretch>
                            <a:fillRect/>
                          </a:stretch>
                        </pic:blipFill>
                        <pic:spPr>
                          <a:xfrm>
                            <a:off x="0" y="0"/>
                            <a:ext cx="965200" cy="10033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мемлекеттік қызмет көрсетудің басталуы немесе аяқталуы</w:t>
            </w: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271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7"/>
                          <a:stretch>
                            <a:fillRect/>
                          </a:stretch>
                        </pic:blipFill>
                        <pic:spPr>
                          <a:xfrm>
                            <a:off x="0" y="0"/>
                            <a:ext cx="927100" cy="711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көрсетілетін қызметті алушы рәсімінің (іс-әрекетінің) және (немесе) ҚФБ атауы</w:t>
            </w:r>
            <w:r>
              <w:br/>
            </w:r>
            <w:r>
              <w:rPr>
                <w:rFonts w:ascii="Times New Roman"/>
                <w:b w:val="false"/>
                <w:i w:val="false"/>
                <w:color w:val="000000"/>
                <w:sz w:val="20"/>
              </w:rPr>
              <w:t>
</w:t>
            </w:r>
          </w:p>
        </w:tc>
      </w:tr>
      <w:tr>
        <w:trPr>
          <w:trHeight w:val="30" w:hRule="atLeast"/>
        </w:trPr>
        <w:tc>
          <w:tcPr>
            <w:tcW w:w="7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092200" cy="41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8"/>
                          <a:stretch>
                            <a:fillRect/>
                          </a:stretch>
                        </pic:blipFill>
                        <pic:spPr>
                          <a:xfrm>
                            <a:off x="0" y="0"/>
                            <a:ext cx="1092200" cy="4191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4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келесі рәсімге (іс-әрекетке) өту</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media/document_image_rId33.jpeg" Type="http://schemas.openxmlformats.org/officeDocument/2006/relationships/image" Id="rId33"/><Relationship Target="media/document_image_rId34.jpeg" Type="http://schemas.openxmlformats.org/officeDocument/2006/relationships/image" Id="rId34"/><Relationship Target="media/document_image_rId35.jpeg" Type="http://schemas.openxmlformats.org/officeDocument/2006/relationships/image" Id="rId35"/><Relationship Target="media/document_image_rId36.jpeg" Type="http://schemas.openxmlformats.org/officeDocument/2006/relationships/image" Id="rId36"/><Relationship Target="media/document_image_rId37.jpeg" Type="http://schemas.openxmlformats.org/officeDocument/2006/relationships/image" Id="rId37"/><Relationship Target="media/document_image_rId38.jpeg" Type="http://schemas.openxmlformats.org/officeDocument/2006/relationships/image" Id="rId38"/><Relationship Target="header.xml" Type="http://schemas.openxmlformats.org/officeDocument/2006/relationships/header" Id="rId3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