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4c71" w14:textId="e164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түрлерiн және гербицид жеткiзушiлерден сатып алынған гербицидтердiң 1 литріне (килограмына) арналған субсидиялар нормаларын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18 тамыздағы № 293 қаулысы. Солтүстік Қазақстан облысының Әділет департаментінде 2014 жылғы 19 тамызда N 2912 болып тіркелді. Күші жойылды - Солтүстік Қазақстан облысы әкімдігінің 2015 жылғы 18 тамыздағы N 307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18.08.2015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N 307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29 мамырдағы № 573 қаулысымен бекітілген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жеткізушілерден сатып алынған гербицидтердің 1 литріне (килограмына)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"2014 жылға арналған субсидияланатын тыңайтқыш пен гербицид түрлерін және отандық өндірушілер сатқан тыңайтқыштардың 1 тоннасына (литріне, килограмына), тыңайтқыш жеткізушіден және (немесе) шетелдік тыңайтқыш өндірушілерден сатып алынған тыңайтқыштардың 1 тоннасына (литріне, килограмына), гербицид жеткізушілерден сатып алынған гербицидтердің 1 килограмына (литріне) арналған субсидиялар нормаларын белгілеу туралы" Солтүстік Қазақстан облысы әкімдігінің 2014 жылғы 21 мамырдағы № 142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сәуірде "Солтүстік Қазақстан" газетінде жарияланды, Нормативтік құқықтық актілерді мемлекеттік тіркеу тізілімінде № 2802 болып тіркелді)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18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тамыздағы № 293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 түрлерi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21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 БАСФ СЕ, (Германия)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 Дюпон Интернэшнл Оперейшнз Сарл., (Швейцария)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 Дюпон Интернэшнл Оперейшнз Сарл., (Швейцария)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 г/л) Шаньдунь Чшунши Пестицидтер Ко, Лтд, Қытай), Шанхай МИО Кемикал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 (Цзянсу Агрокем Лаборатори Ко., Лтд,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 (Цзянсу Агрокем Лаборатори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 (Шанхай МИО Кемикал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 100 г/л+антидот 27 г/л) (Шанхай МИО Кемикал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 (Шанхай МИО Кемикал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 (Шанхай МИО Кемикал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 (Шанхай МИО Кемикал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ДЕЗАРМОН, 72% сулы концентрат (диметиламин тұзы 2.4-Д),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 қышқылы 2-этилгексил эфирі, 905 г/л)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(диметиламин тұзы МСРА)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ақпа суспензия (трибенурон-метил,750 г/кг), (Дюпон де Немур Интернэшнл С.А.,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 (Дюпон де Немур Интернэшнл С.А.,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ПАУЭР-метил-натрий, 1,0 г/л+тиенкарбазон-метил, 10 г/л+ципросульфид (антидот), 15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 (Дюпон де Немур Интернэшнл С.А.,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 (тиаметурон-метил, 750 г/кг) (Дюпон де Немур Интернэшнл С.А.,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 (Сингента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г/кг) (Юнайтед Агри-Кемикал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 375 г/л имазамокс 25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г/л+клохвинтоцет-мексил (антидот), 34,5 г/л) (Кеминова А/С, 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майлы сулы эмульсия (феноксапроп-п-этил, 69 г/л + мефенпир-диэтил (антидот), 75 г/л)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 (Кромптон,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ФУРОРЕ-УЛЬТРА, майлы сулы эмульсия, (феноксапроп-п-этил, 110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эмульсия концентраты (2-этилгексил эфирі 2,4 – Д қышқылы) (Ипрохем Ко., Лтд, Китай, ДВА Агро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кг/г)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 (Юнайтед Агри-Кемикал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г/кг, Синтезия Кеми ГмбХ, Германия),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мефенпир-ди-этил, (антидот), 27 г/л)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(2,4-Д қышқылы 2-этилгексил эфирі, 850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(иодосульфурон-метил-натрийі, 25 г/л + амидосульфурон, 100 г/л + мефен-пир-диэтил, (антидот) 250 г/кг)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(метсульфурон-метил, 600 г/кг)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(2,4-Д қышқылы 2-этилгексил эфирі, 850 г/л)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г/л)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су ерітіндісі (клопиралид, 300 г/л) (Лейтон Агрио Лтд., Қытай, 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эфир+7,4 г/л флорсулам) (Химпром ААҚ, Ресей, фирма Август ЖАҚ, Ресей, (Дау АгроСаенсес С.Р.Л., Италия)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г/л), (Юнайтед Фосфорус Лимитед, Ұлыбритания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тұздарының қышқылы), (Органика-Сажина Химиялық кәсіпорны, Польша,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қышқылы+150 г/л пиклорам), (Лиер Кемикал Индастри Компании Лимитед, Қытай, Аксима "Агрикалче 2000",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г/л), (фирма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қышқылы 2-этилгексил эфирі, 500 г/л), (Рокита Агро СА, Польша,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бентазон), (Цзянсу Институт оф Экомонес Ко., Лтд., Қытай,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 (фирма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сулы эмульсия (100 г/л феноксапроп-П-этил+20г/л антидот), (Цзянсу Институт оф Экомонес Ко., Лтд, Қытай) (фирма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(АВГ-0162) (феноксапроп-П-этил, 90 г/л + клодинафоп-пропаргил, 60 г/л + клоквинтоцет-мексил, 40 г/л), (Цзянсу Институты оф Экомонес Ко., Лтд, Қытай) (фирма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г/кг), (Цзянсу Институт оф Экомонес Ко., Лтд, Қытай,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г/л), (Цзянсу Институт оф Экомонес Ко., Лтд., Қытай, Август фирмасы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қышқылы), (Цзянсу Институт оф Экомонес Ко., Лтд., Қытай,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хлоримурон-этил, 150 г/кг), (Цзянсу Институт оф Экомонес Ко., Лтд., Қытай,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г/л), (Зейянг Инфанда Биокемикал Ко., Лтд, Қытай, Стоктон Кемикал Корпорейшн,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г/л), (Шангжоу Винтафоне Кемикал Ко., Лтд, Қытай, Стоктон Кемикал Корпорейшн,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г/л+клоквинтоцетмексил (антидот), 20 г/л), (Тагрос Үнді)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г/кг), (Стоктон Кемикал Корпорейшн, АҚШ,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+ (антидот), 47 г/л), (Стрэнд Групп Холдингс Лтд., ОАР, Жеянг Шенгхуа Биок Кемикал Ко. Лтд.,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 концентраты (250 г/л метрибузин), (Стрэнд Групп Холдингс Дтд., ОАР,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хизалофоп-п-тефурил), (Шанхай Сайфхем Интернешнл Трейд Ко.,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микрокапсулаланған эмульсия (126 г/л этофумезат+63 г/л фенмедифам+21 г/л десмидифам), (Шанхай МИО Кемикал Ко.,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микрокапсулаланған эмульсия (60 г/л хизалофоп-п-этил), (Шанхай Сайфхем Итернешнл Трейд Ко.,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клопиралид), (Лиер кемикал Индастри Ко.,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г/кг), (Стрэнд групп Холдингс Лтд, ОАР,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(2-этилгексил эфирі 2,4-Д қышқылы, 564 г/л),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(2007 г –артстар, с.д.т.) (трибенурон-метил, 750 г/кг), (Сибагрохим ЖШҚ, РФ)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ЭЛАМЕНТ, зауыттық бинарлы қаптама (2-этилгексил эфирі 2,4-Д күрделі қышқылы, (564 г/л)+метсульфурон-метил, 600 г/кг),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(2-этилгексил эфирі 2,4-Д қышқылы, 420 г/л + 2- этилгексил эфирі дикамба қышқылы, 60 г/л,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(2-этилгексил эфирі 2,4-Д қышқылы, 564 г/л + триасульфурон, 750 г/кг, (Коммуникейшен Импорт Экспорт Корпорейшн,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феноксапроп-П-этил (69г/л+нафтальды ангидрид (антидот 125 г/л), (Сибагрохим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қышқылы изопропиламин тұзы, (360 г/л),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2-этилгексил клопиралид эфирі, (500 г/л),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г/л), ("Форвард"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г/кг), ("Форвард"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г/кг), (Щелково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су ерітіндісі (124 г/л дикамба+356 г/л 2.4-Д),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г/л),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(клодинафоп-пропаргил, 240 г/л + 60 г/л клоквинтоцетмексил),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эмульсия концентраты (клопиралид, 750 г/кг),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г/л),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г/л),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эмульсия концентраты (феноксапроп-п-этил, 100 г/л + фенклоразол-этил (антидот), 21 г/л), (Вилловод Лтд., Қытай, Вилловод Лтд.,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(метсульфурон-метил 600 г/кг), (Цзянсу Агрокем зертханалары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г/л + клоквинтоцет-мексил (антидот), 27 г/л),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клоквинтоцет-мек-сил (антидот), 20 г/л),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г/л), (Лейтон Агрио Лтд., Қытай, 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г/л), (Монсанто,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г/кг), (Юнайтед Агри-Кемикал компаниялары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диспергирлендірілетін түйіршіктер метсульфурон-метил, 70 г/кг+тифенсульфурон-метил, 680 г/кг), (Юнайтед Агри-Кемикал Компанялары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(метсульфурон-метил, 600 г/кг), (Дюпон Итернэшнл Оперейшнз Сарл.,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г/кг), (Дюпон Интернэшнл Оперейшнз Сарл.,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САРАЦИН, майлы-сулы эмульсия (феноксапроп-п-этил 140 г/л + клодинафоп-прапаргил 90 г/л + клоквинтоцет-мексил 72 г/л), (Синтезия Кеми ГмбХ, 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 НАБ, (Интернешнл Агро-Кемикалс Ко. Лтд., Қытай, Агрохимия ЖШС, Казақстан)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(диметиламин тұзы 2,4-Д), (Шандонг Рейнбоу Кемикал Ко. Лтд., Қытай, Агрохимия ЖШС, Казақстан)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г/л), (Шандонг Рейнбоу Кемикал Ко. Лтд., Қытай, Агрохимия ЖШС, Казақстан)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(2,4Д эфир), (Чина Кроп Кэмикал Протекшин Компании Лимитед, Қытай, Агрохимия ЖШС, Казақстан)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г/л), (Байер КропСайенс АГ)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дихлорфеноксисірке қышқылы),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ерітіндісі. (глифосат, 360 г/л),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(дикамба-360 г/л+хлорсульфурон-22,2 г/л), (Стрэнд Групп Холдингс Лтд., ОАР,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(2-этиленгексил эфирі, 2,4-Д қышқылы, 950г/л), (Циндао ЦзиЯ Интернешнл Трейд Компани, Лтд.,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г/л+фенклоразол-этил (антидот), 35 г/л), (Стрэнд Групп Холдингс Лтд., ОАР,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(Жэйянг Шенгхуа Биок Кемикал Лтд.,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г/л), (Джезянг Хисун Кемикал Ко. Лтд., Қытай, Моер Кемсайенс Ко.Лтд.,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диспергирлендірілетін түйіршіктер (метрибузин, 700 г/л), (Дзиянгсу Сэвенконтинент Грин Кемикао Ко,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г/кг), (Дзиянгсу Тиенжонг Груп Ко.,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сулы диспергирлендірілетін түйіршіктер (глифосат 747 г/кг), (Шангдонг Чияучанг Кемикал Ко., Лтд.,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су ерітіндісі (глифосат 360 г/л), (Цянгсу Янгнон Кемикал Ко. Лтд., Қытай, Моер Кемсайенс Ко. Лтд.,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қышқылы 2-этилгексил эфирі, 850 г/л), (Цянгжоу Уинтафон Кемикал Ко.,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(Анхуи Фенгле Агрокемикал Ко.,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 диспергирлендірілетін түйіршіктер (тифенсульфурон-метил, 750 г/кг), Анхуи Фенгле Агрокемиал Ко.,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 (Анхуи Фенгле Агрокемикал Ко.,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г/л), (Шандонг Синда Кемикал Ко. Лтд., Қытай, Моер Кемсайенс Ко.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(2-этилгексил эфирі 2,4-Д қышқылы, 850 г/л), (Юнайтед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г/л+клоквинтоцет-мексил, 40 г/л), (Юнайтед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 (Юнайтед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г/л+клоквинтоцетмексил, 50г/л),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г/кг), (Чина Кроп Кэмикал Протекшин Компани Лимитед,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(трибенурон-метил, 750 г/кг), (Юнайтед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 (БАСФ Агрокемикал Продактс Б.В., Голландия)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(феноксапроп-п-этил, 140 г/л + клодинафоп-пропаргил, 90 г/л + клоквинтоцет-мексил, 60 г/л), (Юнайтед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г/кг, (Вилловоод Лтд., Қытай, Вилловоод Лтд.,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г/л), (Гранд Харвест Интернациональ Деволопмент Лимитед, Қытай, Резерв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(феноксапроп-п-этил, 100 г/л + фенклоразол-этил (антидот), 27 г/л), (Гранд Харвест нтернациональ Деволопмент Лимитед, Қытай, Резерв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2,4-Д қышқылдар, 500 г/л, (Гранд Харвест Интернациональ Деволопмент Лимитед, Қытай, Резерв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 600 г/кг, (Гранд Харвест Интернациональ Деволопмент Лимитед, Қытай, Резерв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г/л, (Лейтон Агрио Лтд., Қытай, 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сулы эмульсия (феноксапроп-п-этил, 110 г/л) (Кеминова А/С, 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эмульсия концентраты (хизалофоп-п-тефурил, 40 г/л, (Юнайтед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 (БАСФ Агро Б.В.,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сулы диспергирлендірілетін түйіршіктер (метсульфурон-метил, 600 кг), Кеминова А/С, (Дания)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су ерітіндісі (2,4-Д дихлорфенокси-сірке қышқылы, 344 г/л+дикамба, 120г/л) (Нуфарм,Австрия)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г/л+имазапир, 15 г/л) БАСФ Агрокемикал Продактс Б.В.,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 ерітіндісі (имазамокс, 40 г/л) БАСФ Агрокемикал Продактс Б.В.,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эмульсия концентраты (феноксапроп-п-этил, 120 г/л+клоквинтоцет-мексил (антидот), 23 г/л) Кеминова, (Дания)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диспергирлендірілетін түйіршіктер (флукарбазон+флутразалон) Ариста ЛайфСайенс САС, (США)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АМИНОПЕЛИК, су ерітіндісі (диметиламин тұзы 2,4 Д 772 г/л Мактешим Аган Поланд, Польша) Рокита Агро, (Польша)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757, сулы диспергирлендірілетін түйіршіктер (глифосат, 757 г/кг) ДВА Агро ГмбХ, (Германия,Қытай)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 эмульсия концентраты (претилахлор, 300 г/л + пирибензоксим, 20 г/л), (Сингента, Щвейцария)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 майлы дисперсия (пеноксулам, 25 г/л), (Дау АгроСаенс,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(330 г/л пендиметалин)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(750 г/кг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 қышқылы 2-этилгексил эфирі, 905 г/л),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г/л), Ариста Лайф Саенс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– ЭФИРАН 82% су ерітіндісі. (Вилловоод ЛТД)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диспергирлендірілетін түйіршіктер. (Нюфарм)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түйіршіктер. (Нюфарм)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диспергирлендірілетін түйіршіктер (клопиралид 750 г/кг),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 сулы эмульсия (Синтезия Кеми)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(клетодим, 120 г/л) (Ариста Лайф Сайенс С.А.С., Франция)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эмульсия концентраты (2.4-Д + оксим дикамбы), (НИТИГ,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ОКТИГЕН 40% эмульсия концентраты (хлорсульфурон + аз ұшатын эфирлер 2.4-Д) (НИТИГ, Ресей)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(Қытый)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г/л), (Қытый)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г/л),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г/кг), (Дюпон Интернешнл Оперейшнз Сарл.,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г/л, Рози Кемикал Ко., Лтд, Қытай), (Стоктон Кемикал Корпорейшн,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г/л), Лейтон Агрио Лтд, Қытай),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(2,4 қышқылы 2-этилгексил эфирі, 850 г/л), (Цянгжоу Уинтафон Кемикал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г/л), (Янгсу Флаг Кемикал индастри Ко.,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г/л, Родинет Инвестментс Капитал С.А., Канада)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г/л, Родинет Инвестментс Капитал С.А., Канада)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эмульсия концентраты (бромоксинил, 225 г/л + 2,4-Д, 225 г/л), (Чина Кроп Кемикал Протекшин Компани Лимитед,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г/л), (НАБ Интернешнл Агро-Кемикалс Ко.Лтд,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 концентраты (галоксифоп-п-метил, 240 г/л), (ДВА-Агро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сулы диспергирлендірілетін түйіршіктер (трибенурон-метил, 500 г/кг + тифенсульфурон-метил, 250 г/кг) (Дюпон Интернэшнл Оперейшнз Сарл.,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(кломазон 480),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ЛАМДЕКС 50 SC (лямдацигалотрин 50 г/л),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диспергирлендірілетін түйіршіктер 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эмульсия концентраты (феноксапроп-П-этила 64 г/л+ йодосульфурон-метил-натрия 8 г/л+мефенпир-диэтила (антидот), 24 г/л) Байер Кроп Сайенс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сулы диспергирлендірілетін түйіршіктер (хлорсульфурон, 333, 75г/кг+метсульфурон-метил, 333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суспензиялық концентрат (метазахлор, 400 г/л) (Германия)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сулы диспергирлендірілетін түйіршіктер (тифенсульфурон-метил, 750г/кг) (Швейцария)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су ерітіндісі (диметиламин тұзы)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 сулы диспергирлендірілетін түйіршіктер (300г/кг метсульфурон-метила+450г/кг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сулы диспергирлендірілетін түйіршіктер (трибенурон-иетил 625 г/кг+метсульфурон-метил 125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суда еритін концентрат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 эмульсия концентраты (димитиламин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 эмульсия концентраты (550 г/л 2,4-Д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ПРОМАСТОК, 50% суланатын ұнтақ (прометрин, 500 г/кг) (Шандонг Биннонг Технолоджи Ко, Лтд, Қытай)) (Стоктон Кемикал Корпорейшн,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РОТЕР, 60% суланатын ұнтақ (прометрин, 500 г/кг) (Стоктон Кемикал Корпорейшн,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с.у.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э.к. (клодинафол-пропаргил)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с.д.т. (азимсульфурон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 (100 г/л феноксапроп-п-этил+фенклоразол)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э.к. (циклоксидим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с.е. (клопиралид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(900 г/л ацетохлор)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врк (100 г/л имазетапир)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 ерітіндісі (диметиламин тұзы 2,4-Д),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 12% эмульсия концентраты (феноксапроп-п-этил, 120 г/л+фенклоразол-этил (антидот), 60 г/л)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дихлорфеноксисірке қышқылы),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ерітіндісі (диметиламин тұзы 2,4-Д, 357 г/л+дикамбалар, 124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хлорсульфуроны, 22,2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г/л+фенклоразол-этил (антидот), 35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ЭСКАДРОН 70, эмульсия концентраты (2,4-Д қышқылы 2-этилгексил эфирі, 850 г/л),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су ерітіндісі (глифосат 360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сулы диспергирлендірілетін түйіршіктер (глифосат 747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(2-этиленгексил эфирі 2,4-Д қышқылы, 420 г/л+2-этилгексил эфирі, қышқыл дикамбасы, 60г/л),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(2-этиленгексил эфирі 2,4-Д қышқылы, 950г/л),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диспергирлендірілетін түйіршіктер (метрибузин, 700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+ (антидот), 47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(2,4 қышқылы 2-этилгексил эфирі, 905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(2,4 қышқылы 2-этилгексил эфирі, 850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эмульсия концентраты.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сулы диспергирлендірілетін түйіршіктер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(2-этилгексил эфирі түріндегі 2,4 қышқылы, 410 г/л + флорасулам, 7, 4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 микрокапсулаланған эмульсия (АВГ-0162) (феноксапроп-П-этил, 90 г/л + клодинафоп-пропаргил, 60 г/л + клоквинтосет-мексил, 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су ерітіндісі (глифосат, 500 г/л 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 су ерітіндісі (глифосат 540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суспензиялық эмульсия (2,4-Д қышқылы 2-этилгексил эфирі, 200 г/л + 3,7 г/л флорасулам),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кислота в виде 2-этилгексилового эфира, 905 г/л)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(метахлор, 960 г/л)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қышқылы изопропиламин тұзы, (360 г/л)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г/л),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(2-этилгексиловый эфир 2,4-Д кислоты, 564 г/л),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тамыздағы № 293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 жеткiзушiлерден сатып алынған гербицидтердiң 1 литрiне (килограмына)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8089"/>
        <w:gridCol w:w="328"/>
        <w:gridCol w:w="960"/>
        <w:gridCol w:w="1839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гербицидтері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 100 г/л+антидот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72%, сулы концентрат (диметиламин тұзы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 қышқылы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(диметиламин тұзы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ақпа суспензия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суспензия концентраты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дис-персия (форамсульфурон 31,5 г/л+йодосульфурон-метил-натрийі, 1,0 г/л+ тиенкарба-зон-метил, 10 г/л+ципро-сульфид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суспензиясы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 (тиаметурон-метил,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диспергир-лендірілетін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 375 г/л имазамокс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г/л+клохвинтоцет-мексил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майлы-сулы эмульсия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11% майлы-сулы эмульсия,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эмульсия концентраты (2-этилгексил эфирі 2,4 – Д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мефенпир-ди-этил,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(2,4-Д қышқылы 2-этилгексил эфирі,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(иодосульфурон-метил-натрийі, 25 г/л + амидосульфурон, 100 г/л + мефен-пир-диэтил,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(2,4-Д қышқылы 2-этилгексил эфирі,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эфир+7,4 г/л флорсулам)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 түріндегі қышқыл)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қышқылы+150 г/л пиклорам)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қышқылы 2-этилгексил эфирі,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(100 г/л феноксапроп-П-этил+20г/л 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(АВГ-0162) (феноксапроп-П-этил, 90 г/л + клодинафоп-пропаргил, 60 г/л + 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су ерітіндісі (500 г/л глифосат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су-диспергир-лендірілетін түйіршіктер (имазетапир, 450 г/кг + хлоримурон-этил, 150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+ (антидот), 47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(250 г/л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хизалофоп-п-тефурил)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микро-капсулаланған эмульсия (126 г/л этофумезат+63 г/л фен-медифам+21 г/л десмидифам)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микрокапсулалан-ған эмульсия (60 г/л хизалофоп-п-этил)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концентра-ты (2-этилгексил эфирі 2,4-Д қышқылы,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диспергир-лендірілетін түйіршіктер (2007 г –артстар, в.д.г.)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(2,4-Д қышқылы күрделі 2-этилгексил эфирі, (564 г/л)+метсульфурон-метил,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(2-этилгексил эфирі 2,4-Д қышқылы, 420 г/л + 2- этилгексил эфирі дикамба қышқылы,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(2-этилгексил эфирі 2,4-Д қышқылы,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эмульсиясы феноксапроп-П-этил (69г/л+нафтальды ангидрид (антидот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изопропиламин тұзы глифосат қышқылы, (360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эмульсия концентраты 2-этилгексил эфирі клопиралид, (500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диспергирлен-дірілетін түйіршіктер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су ерітіндісі (124 г/л дикамба+356 г/л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(клодинафоп-пропаргил, 240 г/л + 60 г/л клоквинтоцетмексил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 эмульсия концен-траты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эмульсия концентраты (феноксапроп-п-этил, 100 г/л + фенклоразол-этил (антидот),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диспергирлен-дірілетін түйіршіктер,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клоквинтоцет-мек-сил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дис-пергирлендірілетін түйіршіктер метсульфурон-метил, 70 г/кг+тифен-сульфурон-метил,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майлы-сулы эмульсия 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(диметиламин тұзы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 эфир)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дихлорфеноксисірке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(дикамбасы, 360 г/л хлорсульфурон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(2-этиленгексил эфирі 2,4-Д қышқылы,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диспер-гирлендірілетін түйіршіктер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 дис-пергирлендірілетін түйіршік-тер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қышқылы 2-этилгексил эфирі,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диспер-гирлендірілетін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 диспергир-лендірілетін түйіршіктер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концен-траты (2-этилгексил эфирі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г/л+клоквинто-цетмексил,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(феноксапроп-п-этил, 140 г/л + клодинафоп-пропаргил, 90 г/л + 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(феноксапроп-п-этил, 100 г/л + фенклоразол-этил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2,4-Д қышқылдар,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сулы эмульсия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эмульсия концентраты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сулы диспергирлендірілетін түйіршіктер (метсульфурон-метил, 600 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 ТОП, су ерітіндісі (2,4-Д дихлорфенокси- сірке қышқылы, 344 г/л+дикамба, 120г/л)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ЕВРО-ЛАЙТНИНГ, 4,8% суда еритін концентрат (имаза-мокс, 33 г/л+имазапир, 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 ерітіндісі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эмульсия концентраты (феноксапроп-п-этил, 120 г/л+клоквинтоцет-мексил (антидот), 23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сулы диспер-гирлендірілетін түйіршіктер (флукарбазон+флутразалон)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АМИНОПЕЛИК, су ерітіндісі (диметиламин тұзы 2,4 Д 772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ФЕЛИКС 757, сулы диспергирлен-дірілетін түйіршіктер (глифосат, 757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 эмульсия концен-траты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 майлы дис-персия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(330 г/л пендиметалина)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(750 г/кг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(2-этилгексил эфирі 2,4-Д қышқылы, 905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– ЭФИРАН, 82%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диспергирлен-дірілетін түйіршіктер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эмульсия концен-траты (клетодим,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эмульсия концентраты (2.4-Д + оксим дикамбы)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ОКТИГЕН, 40% эмульсия концентраты (хлорсульфурон + аз ұшатын эфирлер 2.4-Д)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эмульсия концентраты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ЭСТЕТИК ПРОФИ, су ерітіндісі (2-этилгексил эфирі 2,4-Д қышқылы, 850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эмульсия концентраты (бромоксинил, 225 г/л + 2,4-Д, 225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ДЕЛИК 240, эмульсия концентраты (галоксифоп-п-метил, 240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МЕГА, сулы диспергирлендірілетін түйіршіктер (трибенурон-метил, 500 г/кг + тифенсульфурон-метил, 250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(кломазон 480)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ЛАМДЕКС 50 SC, (лямдацигалотрин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эмульсия концентраты (феноксапроп-П-этила 64 г/л+ йодосульфурон-метил-натрия 8 г/л+мефенпир-диэтила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сулы диспергирлендірілетін түйіршіктер (хлорсульфурон, 333, 75г/кг+метсульфурон-метил, 333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ФРОНТЬЕР ОПТИМА, 72% эмульсия концентраты (диметенамид,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БУТИЗАН 400 КС, 40% суспензиялық концентрат (метазахлор, 400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ХАРМОНИ ПРО, сулы диспергирлендірілетін түйіршіктер (тифен-сульфурон-метил, 750г/кг)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2,4-Д ЭКСТРА, 72% су ерітіндісі (диметиламинная соль)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 сулы диспергирлендірілетін түйіршіктер (300г/кг метсульфурон-метила +450г/кг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сулы диспергир-лендірілетін түйіршіктер (трибенурон-иетил 625 г/кг+ метсульфурон-метил 125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суда еритін концен-трат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 эмульсия концентраты (ди-митиламинная соль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 эмульсия концентраты (550 г/л 2,4-Д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ПРОМАСТОК, 50% суланатын ұнтақ (прометрин, 500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РОТЕР, 60% суланатын ұнтақ (прометрин, 500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э.к. (клодинафол-пропаргил)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 (азимсульфурон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 (100 г/л феноксапроп-п-этила+фенклоразол)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э.к. (циклоксидим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с.е. (клопиралид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(900 г/л ацетохлор)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врк (100 г/л имазетапир)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гербицидтер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су ерітіндісі (диметиламин тұзы 2,4-Д)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дихлорфеноксисірке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ерітінд-ісі (диметиламин тұзы 2,4-Д, 357 г/л+дикамбалар,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кон-центраты (клодинафоппропар -гил,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эмуль-сия концентраты (феноксап-роп-п-этил, 140 г/л+фенкло-разол-этил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қышқылы 2-этилгексил эфирі,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дис-пергирлендірілетін түйіршік-тер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 дис-пергирлендірілетін түйір-шіктер ( 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ЭЛАНТ ПРЕМИУМ, эмульсия концентраты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(2-этиленгексил эфирі 2,4-Д қышқылы, 420 г/л+2-этилгексил эфирі қышқыл дикамбасы, 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(2-этиленгексил эфирі 2,4-Д қышқылы,950г/л)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дис-пергирлендірілетін түйір-шіктер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г/л+(антидот),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(2-этилгексиловый эфир 2,4-Д қышқылы, 905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ерітін-дісі (2-этилгексил эфирі тү-ріндегі 2,4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(2-этилгексил эфирі түріндегі 2,4 қышқылы, 410 г/л + флорасулам, 7, 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ГРМИ СУПЕР, эмульсия концентраты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(АВГ-0162)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ерітіндісі (2,4-Д диметиламин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суспензия-лық эмульсия (2-этилгексил эфирі түріндегі 2,4 қышқылы, 200 г/л + 3,7 г/л флорасулам)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диспер-гирлендірілетін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концен-траты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эмульсия концентраты (метолахлор, 960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эмульсия концентраты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қышқылы изопропиламин тұзы, (360 г/л)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