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89cb" w14:textId="4fb8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беретін ұйымдарға құжаттар қабылдау"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28 шілдедегі N 261 қаулысы. Солтүстік Қазақстан облысының Әділет департаментінде 2014 жылғы 2 қыркүйекте N 2925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"Техникалық және кәсіптік, орта білімнен кейінгі білім беретін ұйымдарға құжаттар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 беретін ұйымдарға құжаттар қабылдау"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"Техникалық және кәсіптік, орта білімнен кейінгі білім беретін ұйымдарға құжаттар қабылдау" мемлекеттік көрсетілетін қызметін (бұдан әрі - мемлекеттік көрсетілетін қызмет) "Техникалық және кәсіптік, орта білімнен кейінгі білім беретін ұйымдарға құжаттар қабылдау" мемлекеттік көрсетілетін қызмет стандартын бекіту туралы" Қазақстан Республикасы Үкіметінің 2014 жылғы 31 мамырдағы № 599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"Техникалық және кәсіптік, орта білімнен кейінгі білім беретін ұйымдарға құжаттар қабылдау" мемлекеттік көрсетілетін қызмет стандартына (бұдан әрі – Стандарт) сәйкес техникалық және кәсіптік, орта білімнен кейінгі білім беретін оқу орындары (бұдан әрі -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Өтініштерді қабылдау және мемлекеттік қызмет көрсету нәтижелерін беру техникалық және кәсіптік, орта білімнен кейінгі білім беретін оқу орнының базасында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қызмет көрсету нәтижесі Стандарқа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техникалық және кәсіптік, орта білімнен кейінгі білім беретін оқу орнына құжаттардың қабылданғаны туралы қолхат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іс-әрекеттері тәртібінің сипаттамасы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Көрсетілетін қызметті берушінің өтінішті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 (бұдан әрі – құжаттар топтамасы) алуы мемлекеттік қызмет көрсету бойынша рәсімді (іс-әрекетті)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үдерісінің құрамына кіретін әрбір рәсімнің (іс-әрекеттің)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қызметкері көрсетілетін қызметті алушы ұсынған құжаттар топтамасын қабылдауды жүзеге асырады, 5 минут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күндізгі оқу нысанына - 20 тамыздан кешіктірмей;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кешкі және сырттай оқу нысанына - 20 қыркүйектен кешіктірмей.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Құжаттар топтамасын тіркейді және көрсетілетін қызметті алушыға </w:t>
      </w:r>
      <w:r>
        <w:rPr>
          <w:rFonts w:ascii="Times New Roman"/>
          <w:b w:val="false"/>
          <w:i w:val="false"/>
          <w:color w:val="000000"/>
          <w:sz w:val="28"/>
        </w:rPr>
        <w:t>Стандартқа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нысан бойынша техникалық және кәсіптік, орта білімнен кейінгі білім беретін оқу орнына құжаттардың қабылданғаны туралы қолхат береді, 10 минут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Келесі рәсімді (іс-әрекетті) орындауға негіз болатын мемлекеттік қызмет көрсету жөніндегі рәсімнің (іс-әрекеттің)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көрсетілетін қызметті алушыға Стандартқа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техникалық және кәсіптік, орта білімнен кейінгі білім беретін оқу орнына құжаттардың қабылданғаны туралы қолхат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іс-әрекеттері тәртібінің сипаттамасы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Әрбір рәсімнің (іс-әрекеттің) ұзақтығы көрсетілген құрылымдық бөлімшелер (қызметкерлер) арасындағы рәсімнің (іс-әрекеттің)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қызметкері көрсетілетін қызметті алушы ұсынған құжаттар топтамасын қабылдауды жүзеге асырады, 5 минут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күндізгі оқу нысанына - 20 тамыздан кешіктірмей;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кешкі және сырттай оқу нысанына - 20 қыркүйектен кешіктірмей.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 топтамасын тіркейді және көрсетілетін қызметті алушыға Стандартқа қосымшаға сәйкес нысан бойынша техникалық және кәсіптік, орта білімнен кейінгі білім беретін оқу орнына құжаттардың қабылданғаны туралы қолхат береді, 10 минут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Рәсімдердің (іс-әрекеттің) реттілігі осы мемлекеттік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 көрсету блок-схемасында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ұйымдарға құжаттар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кеңсесі арқылы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блок-схмеасы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9"/>
        <w:gridCol w:w="5121"/>
      </w:tblGrid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мемлекеттік қызметті көрсетудің басталуы немесе аяқталуы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81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көрсетілетін қызметті беруші рәсімінің (іс-әрекетінің) және (немесе) құрылымдық-функционалдық бірліктің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келесі рәсімге (іс-әрекетке)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