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e9c4" w14:textId="605e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тыңайтқыш түрлерiн және отандық өндірушілер өткізген тыңайтқыштардың 1 тоннасына (литріне, килограмына), тыңайтқыштарды берушіден және (немесе) шетелдік тыңайтқыш өндірушілерден сатып алынған тыңайтқыштардың 1 тоннасына (литріне, килограмына) арналған субсидиялар нормаларын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2014 жылғы 3 қыркүйектегі N 322 қаулысы. Солтүстік Қазақстан облысының Әділет департаментінде 2014 жылғы 18 қыркүйекте N 2937 болып тіркелді. Күші жойылды - Солтүстік Қазақстан облысы әкімдігінің 2015 жылғы 7 желтоқсандағы N 468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Солтүстік Қазақстан облысы әкімдігінің 7.12.2015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N 468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"Тыңайтқыштардың құнын (органикалық тыңайтқыштарды қоспағанда) субсидиялау қағидаларын бекіту туралы" Қазақстан Республикасы Үкіметінің 2014 жылғы 29 мамырдағы № 574 қаулысымен бекітілген Тыңайтқыштардың құнын (органикалық тыңайтқыштарды қоспағанда)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Мыналар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тыңайтқыш түрлерi;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отандық өндірушілер өткізген тыңайтқыштардың 1 тоннасына (литріне, килограмына) субсидиялар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тыңайтқыш берушіден және (немесе) шетелдік тыңайтқыш өндірушілерден сатып алынған тыңайтқыштардың 1 тоннасына (литріне, килограмына) субсидиялар нормалары.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"2014 жылға арналған басым дақылдарының тізбесін және көктемгі егіс және егін жинау жұмыстарын жүргізуге қажетті жанар-жағар май материалдары мен басқа да тауарлық-материалдық құндылықтардың құнын арзандатуға субсидиялар нормаларын белгілеу туралы" Солтүстік Қазақстан облысы әкімдігінің 2014 жылғы 21 мамырдағы № 143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3 маусымда "Солтүстік Қазақстан" газетінде жарияланды, Нормативтік құқықтық актілерді мемлекеттік тіркеу тізілімінде № 2802 болып тіркелді)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2014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 түрлерi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Солтүстік Қазақстан облысы әкімдігінің 12.08.2015 </w:t>
      </w:r>
      <w:r>
        <w:rPr>
          <w:rFonts w:ascii="Times New Roman"/>
          <w:b w:val="false"/>
          <w:i w:val="false"/>
          <w:color w:val="ff0000"/>
          <w:sz w:val="28"/>
        </w:rPr>
        <w:t>N 299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11654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(N-10%:P2О5-46%)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Қарапайым суперфосфат (P2О5-19%)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Фосфоритті ұн (P2О5-17%) (Қазақстан)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(К2О-42,2%; KCL-65%)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калий (калий сульфаты) (К2О-50%)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"Суперфос-NS" азотты-күкіртті супрефосы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"В" маркалы суперфосфат (P2О5-15%, N-2-4%, К2О-2-4%)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"МЭРС" микротыңайтқышы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(N-21%)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Кешенді Азотты-Фосфорлы – Калийлі тыңайтқыш (Тукоқоспалар NPК)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YaraLivaCalcinit Кальций Нитраты суда еритін тыңайтқышы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Cucumber 14-11-31 микроэлементтері бар суда еритін NPK тыңайтқышы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Special 18-18-18 микроэлементтері бар суда еритін NPK тыңайтқышы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Red 12-12-36 микроэлементтері бар суда еритін NPK тыңайтқышы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Yellow 13-40-13 микроэлементтері бар суда еритін NPK тыңайтқышы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Азот-Фосфор-Күкірт (NPS – тыңайтқыш)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 (Ресей, 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карбамид (N – 46,2% кем емес)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(сұйық тыңайтқыш N-27-33%) (Өзбекстан)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Капролактамды аммоний сульфаты (N-21%) (Өзбекстан)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 – 21%)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(N-15%: P2О5-15%: К2О -15%)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(N-16%: P2О5-16%: К2О -16%)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(N-12%: P2О5-52%)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 (Өзбекстан)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ЕДТА mix хелат түріндегі микроэлементтердің суда еритін қоспасы (Mn-4%. Fe-4%. Cu-1.5%. B-0.5%. S-2%) (Қытай)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NBROISP құнарлы тыңайтқышы (табиғи брассионолид)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(N-5%; P2О5-1%; К2О -10%; MgO-0,2; Mn-0.5%; Zn-0,2%) (Қытай)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55%-дан астам калий бар сұйық түрдегі құнарлы минералды тыңайтқыш (Қытай)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дақылға арналған "Нутривант Плюс" минералды тыңайтқышы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дақылға арналған "Нутривант Плюс" минералды тыңайтқышы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Картопқа арналған "Нутривант Плюс" минералды тыңайтқышы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Күрішке арналған "Нутривант Плюс" минералды тыңайтқышы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"Нутривант Плюс" минералды тыңайтқышы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SOP Калий Cульфаты суда еритін тыңайтқышы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MgS Магний Cульфаты суда еритін тыңайтқышы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MAG Магний Нитраты суда еритін тыңайтқышы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K Plus Калий Нитраты суда еритін тыңайтқышы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 фосфат монокалийі суда еритін тыңайтқышы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Brown 3-11-38 микроэлементтері бар суда еритін NPК тыңайтқышы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D12 Хелат темір DTPA суда еритін микроэлементтері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Q40 Хелат темір EDDHA суда еритін микроэлементтері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Cu Хелат мыс EDTA суда еритін микроэлементтері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Mn13 Хелат марганец EDTA суда еритін микроэлементтері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Zn15 Хелат мырыш EDTA суда еритін микроэлементтері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YaraVitaTensoCoctail микроэлементтерінің суда еритін қоспасы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APN микроэлементтерінің суда еритін қоспасы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ABC микроэлементтерінің суда еритін қоспасы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YaraLivaBrassitrel микроэлементтерінің суда еритін қоспасы (MgO 8.3. SО3 28.75. B 8. Vn 7. Mo 0.4)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сульфаты (Қытай)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сульфаты (Қытай)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Өндiрушiлер сатқан тыңайтқыштардың 1 тоннасына (литрiне, килограмына) субсидиялар нормалары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2-қосымша жаңа редакцияда - Солтүстік Қазақстан облысы әкімдігінің 09.04.2015 </w:t>
      </w:r>
      <w:r>
        <w:rPr>
          <w:rFonts w:ascii="Times New Roman"/>
          <w:b w:val="false"/>
          <w:i w:val="false"/>
          <w:color w:val="ff0000"/>
          <w:sz w:val="28"/>
        </w:rPr>
        <w:t>N 117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8379"/>
        <w:gridCol w:w="258"/>
        <w:gridCol w:w="982"/>
        <w:gridCol w:w="1991"/>
      </w:tblGrid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бірліктің құнын арзандату пайызы,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бірлікке арналған субсидиялар нормалары,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(N-10%:P2О5-46%)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Қарапайым суперфосфат (P2О5-19%)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Фосфоритті ұн (P2О5-17%)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(К2О-42,2%; KCL-65%)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калий (калий сульфаты) (К2О 50%)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"Супрефос-NS" азотты-күкіртті супрефосы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"В" маркалы суперфосфат (P2О5-15% , N-2-4%, К2О -2-4%)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"МЭРС" микротыңайтқышы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(N-21%)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Кешенді Азотты-Фосфорлы-Калийлі тыңайтқыш (Тукоқоспалар NPK)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YaraLivaCalcinit Кальций Нитраты суда еритін тыңайтқышы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Kristalon Cucumber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14-11-31 микроэлементтері бар суда еритін NPK тыңайтқышы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Kristalon Special 18-18-18 микроэлементтері бар суда еритін NPK тыңайтқышы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Kristalon Red 12-12-36 микроэлементтері бар суда еритін NPK тыңайтқышы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Kristalon Yellow 13-40-13 микроэлементтері бар суда еритін NPK тыңайтқышы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Азот-Фосфор-Күкірт (NPS - тыңайтқыш)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Тыңайтқыш жеткiзушiден және (немесе) шетелдiк тыңайтқыш өндiрушiлерден сатып алынған тыңайтқыштардың 1 тоннасына (литрiне, килограмына) субсидиялар нормалары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3-қосымша жаңа редакцияда - Солтүстік Қазақстан облысы әкімдігінің 12.08.2015 </w:t>
      </w:r>
      <w:r>
        <w:rPr>
          <w:rFonts w:ascii="Times New Roman"/>
          <w:b w:val="false"/>
          <w:i w:val="false"/>
          <w:color w:val="ff0000"/>
          <w:sz w:val="28"/>
        </w:rPr>
        <w:t>N 299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684"/>
        <w:gridCol w:w="166"/>
        <w:gridCol w:w="632"/>
        <w:gridCol w:w="1281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бірліктің құнын арзандату пайызы,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арналған субсидиялар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 (Ресей, 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карбамид (N – 46,2% кем емес)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(сұйық тыңайтқыш (N-27-33%) (Өзбекстан)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Капролактамды аммоний сульфаты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(N-21%) (Өзбекстан)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(N-21%)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(N-15%; P2О5-15%; К2О -15%)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(N-16%;P2О5-16%; К2О -16%)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(N-12%:P2О5-52%)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(-34,4%) (Өзбекстан)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ЕДТА mix хелат түріндегі микроэлементтердің суда еритін қоспасы (Mn-4%. Fe-4%. Cu-1.5%. B-0.5%.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S-2%) (Қытай)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NBROISP құнарлы тыңайтқышы (табиғи брассионолид)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(N-5%; P2О5-1%; К2О -10%; MgO-0,2;Mn-0.5%;Zn-0,2%) (Қытай)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55%-дан астам калий бар сұйық түрдегі құнарлы минералды тыңайтқыш (Қытай)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дақылға арналған "Нутривант Плюс" минералды тыңайтқышы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дақылға арналған "Нутривант Плюс" минералды тыңайтқышы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Картопқа арналған "Нутривант Плюс" минералды тыңайтқышы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Күрішке арналған "Нутривант Плюс" минералды тыңайтқышы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"Нутривант Плюс" минералды тыңайтқышы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SOP Калий Cульфаты суда еритін тыңайтқышы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MgS Магний Cульфаты суда еритін тыңайтқышы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MAG Магний Нитраты суда еритін тыңайтқышы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K Plus Калий Нитрат суда еритін тыңайтқышы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MKP Фосфат монокалийі суда еритін тыңайтқышы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Brown 3-11-38 микроэлементтері бар суда еритін NPK тыңайтқышы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D12 Хелат темір DTPA суда еритін микроэлементтері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Q40 Хелат темір EDDHA суда еритін микроэлементтері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Cu Хелат мыс EDTA суда еритін микроэлементтері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Mn13 Хелат марганец EDTA суда еритін микроэлементтері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Zn15 Хелат мырыш EDTA суда еритін микроэлементтері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YaraVitaTensoCoctail микроэлементтерінің суда еритін қоспасы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APN микроэлементтерінің суда еритін қоспасы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ABC микроэлементтерінің суда еритін қоспасы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YaraLivaBrassitrel микроэлементтерінің суда еритін қоспасы (MgO 8.3. SО3 28.75. B 8. Vn 7. Mo 0.4)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сульфаты (Қытай)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сульфаты (Қытай)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