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20f" w14:textId="c5ac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Айыртау, Ақжар, Аққайың, Есіл, Жамбыл, Мағжан Жұмабаев, Қызылжар, Мамлют, Тайынша, Уәлиханов, Шал ақын аудандарының аумақтарында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16 қыркүйектегі № 344 қаулысы. Солтүстік Қазақстан облысының Әділет департаментінде 2014 жылғы 10 қазанда N 2958 болып тіркелді. Күші жойылды – Солтүстік Қазақстан облысы әкімдігінің 2016 жылғы 7 маусымдағы N 205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07.06.2016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Қазақстан Республикасының 1999 жылғы 11 ақпандағы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"Карантиндік режимді енгізе отырып, карантинді аймақты белгілеу туралы" "Қазақстан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инспекциясы" мемлекеттік мекемесінің 2014 жылғы 29 қаңтардағы № 01-2/72 ұсынысы негізінде Солтүстік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жалқы жібек құртымен зақымданған алқаптар көлемінде Айыртау, Ақжар, Аққайың, Есіл, Жамбыл, Мағжан Жұмабаев, Қызылжар, Мамлют, Тайынша, Уәлиханов, Шал ақын аудандарының аумақтарында карантиндік режимді енгізе отырып, карантинді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16 қыркүектегі № 344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Айыртау, Ақжар, Аққайың, Есіл, Жамбыл, Мағжан Жұмабаев, Қызылжар, Мамлют, Тайынша, Уәлиханов, Шал ақын аудандарының аумақтарындағы жалқы жібек құртымен зақымданған алқаптар көлеміндегі карантинді аймақ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976"/>
        <w:gridCol w:w="3165"/>
        <w:gridCol w:w="976"/>
        <w:gridCol w:w="5512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Өңдеуге жататын алқап,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"Булаев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"Пресновка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"Мамлютка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"Орлиногор 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