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82a" w14:textId="683e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анықтама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23 қыркүйектегі № 354 қаулысы. Солтүстік Қазақстан облысының Әділет департаментінде 2014 жылғы 24 қазанда N 2965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"Ветеринариялық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23 қыркүйек № 354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"Ветеринариялық анықтама беру" мемлекеттік көрсетілетін қызметін (бұдан әрі – мемлекеттік көрсетілетін қызмет) осы регламенттің (бұдан әрі -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құрған мемлекеттік ветеринариялық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– ветеринариялық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 қабылдауды және мемлекеттік қызмет көрсету нәтижелерін беруді көрсетілетін қызметті берушінің кеңсесі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іс-қимылдары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оның сенімхат бойынша өкілінің) өтінішті және келесі құжаттарды ұсынуы мемлекеттік қызмет көрсету жөніндегі рәсімнің (іс-қимылдың) басталуына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жануарға арналған ветеринариялық паспорттың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жануардың жеке нөмірін көрсете отырып, былғары-тері шикізатында міндетті түрде жапсырманың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қызметкері алынған құжаттарды қабылдайды және тіркейді – 30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құжаттармен танысып, жауапты орындаушыны айқындайды, бұрыштама қояды және құжаттарды жауапты орындаушыға жібереді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 ұсынылған құжаттардың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қарайды, жануардың ветеринариялық паспорты мен жеке нөмірінің және ауыл шаруашылығы жануарларын бірдейлендіру жөніндегі дерекқорда бар жануарлар туралы мәліметтердің немесе олардан үзінді-көшірмелердің болуын негізге ала отырып, жануарды, одан алынған өнім мен шикізатты ветеринариялық байқаудан өткізеді, бұл ретте көрсетілетін қызметті алушы жүгінген сәттегі тиісті әкімшілік-аумақтық бірлік аумағындағы эпизоотиялық ахуал ескеріледі және ветеринариялық байқау нәтижелері ветеринариялық анықтамаға жазылады – жүгінген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берушінің кеңсесі көрсетілетін қызметті алушыға (не оның сенімхат бойынша өкіліне) ветеринариялық анықтама береді – 30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 болатын мемлекеттік қызметті көрсету жөніндегі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өтініш және ұсынылған құжаттар тіркеледі, көрсетілетін қызметті алушы өтінішінің көшірмесіне белгі қойылады (кеңсе қызметкері);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бұрыштама қойылады (басшы);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ұсынылған құжаттар қаралады, жануар, одан алынатын өнім мен шикізат ветеринариялық байқаудан өткізіледі, ветеринариялық байқау нәтижелері ветеринариялық анықтамаға жазылады (жауапты орындаушы);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ветеринариялық анықтама беріледі (кеңсе қызметкері).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іс-қимылы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 (іс-қимылдар)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өтініш пен құжаттарды қабылдау және тіркеу, көрсетілетін қызметті алушы өтінішінің көшірмесіне құжаттар топтамасын қабылдау күні мен уақытын көрсете отырып, тіркеу туралы белгі қою (кеңсе қызметкері)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құжаттармен танысып, бұрыштама қою (басшы)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 қарау, ветеринариялық байқау нәтижелерін ветеринариялық анықтамаға жазу (жауапты орындаушы) – жүгінген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ветеринариялық анықтама беру (кеңсе қызметкері) – 30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Рәсімдер (іс-қимылдар) реттілігінің сипаттамасы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жөніндегі бизнес-процестердің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 беру" мемлекеттік көрсетілетін қызмет регламентіне 1-қосымша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құрған "Ветеринариялық анықтама беру" мемлекеттік қызметін көрсететін мемлекеттік ветеринариялық ұйымдардың мекенжайлары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5713"/>
        <w:gridCol w:w="2139"/>
      </w:tblGrid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әкімдігінің ветеринариялық станциясы"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KGP_vetstanzia@mail.ru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"Солтүстік Қазақстан облысы Айыртау ауданының ауыл шаруашылығы және ветеринария бөлімі" мемлекеттік мекемесінің "Ветеринарлық станциясы"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airtauvetst@mail.ru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Ақжар ауданы әкімдігінің "Солтүстік Қазақстан облысы Ақжар ауданының ауыл шаруашылығы және ветеринария бөлімі" мемлекеттік мекемесінің "Ветеринарлық станциясы" шаруашылық жүргізу құқығымен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13-үй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Аққайың ауданы әкімдігінің "Аққайың аудандық ауыл шаруашылығы және ветеринария бөлімі" мемлекеттік мекемесінің "Ветеринариялық стансасы" шаруашылық жүргізу құқығындағы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Смирново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Есіл ауданы әкімдігінің "Солтүстік Қазақстан облысы Есіл ауданының ауыл шаруашылығы және ветеринария бөлімі" мемлекеттік мекемесінің шаруашылық жүргізу құқығындағы "Ветеринарлық станциясы"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Тимофеева көшесі,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esil_vet58@mail.ru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Жамбыл ауданы әкімдігінің "Солтүстік Қазақстан облысы Жамбыл ауданының ауыл шаруашылығы және ветеринария бөлімі" мемлекеттік мекемесінің шаруашылық жүргізу құқығындағы "Ветеринарлық станция"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орамы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zhambyl.vet@bk.ru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Мағжан Жұмабаев ауданының Ветеринарлық станциясы" шаруашылық жүргізу құқығындағы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ауданы, Булаев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g-smagulova@bk.ru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ауыл шаруашылық және ветеринария бөлімі" мемлекеттік мекемесінің "Ветеринарлық станция" шаруашылық жүргізу құқығымен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Мамлют ауданы әкімдігінің ветеринариялық станциясы" шаруашылық басқару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62-үй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rahimova.karlygash@mail.ru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Ғабит Мүсірепов атындағы аудан әкімдігінің "Солтүстік Қазақстан облысы Ғабит Мүсірепов атындағы ауданының ауылшаруашылығы және ветеринария бөлімі" мемлекеттік мекемесінің "Ветеринарлық станциясы" шаруашылық жүргізу құқығымен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dishmyak@mail.ru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әкімдігінің "Солтүстік Қазақстан облысы Тайынша ауданының ауыл шаруашылық және ветеринария бөлімі" мемлекеттік мекемесінің "Ветеринарлық станциясы" шаруашылық жүргізу құқығымен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көшесі,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urazbaeva.89@mail.ru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әкімдігінің "Солтүстік Қазақстан облысы Тимирязев ауданының ауыл шаруашылығы және ветеринария бөлімі" мемлекеттік мекемесінің "Ветеринарлық станциясы"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viterinar@mail.ru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"Солтүстік Қазақстан облысы Уәлиханов ауданының ауыл шаруашылығы және ветеринария бөлімі" мемлекеттік мекемесінің "Ветеринарлық станциясы" шаруашылық жүргізу құқығымен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ауданы, Кішкенекөл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Шал ақын ауданы әкімдігінің "Солтүстік Қазақстан облысы Шал ақын ауданының ауыл шаруашылығы және ветеринария бөлімі" мемлекеттік мекемесінің "Ветеринарлық станциясы" шаруашылық жүргізу құқығымен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көшесі, 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vet.stancia.shal@mail.ru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 беру" мемлекеттік көрсетілетін қызмет регламентіне 2-қосымша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 беру" мемлекеттік қызметін көрсету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