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a638" w14:textId="e41a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облысының облыстық бюджеті туралы" Солтүстік Қазақстан облыстық мәслихаттың 2013 жылғы 13 желтоқсандағы № 23/1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2014 жылғы 13 қарашадағы N 30/7 шешімі. Солтүстік Қазақстан облысының Әділет департаментінде 2014 жылғы 25 қарашада N 2988 болып тіркелді. Күші жойылды (Солтүстік Қазақстан облысы мәслихатының 06.01.2015 N 2.1-11/05 хаты)</w:t>
      </w:r>
    </w:p>
    <w:p>
      <w:pPr>
        <w:spacing w:after="0"/>
        <w:ind w:left="0"/>
        <w:jc w:val="both"/>
      </w:pPr>
      <w:bookmarkStart w:name="z4" w:id="0"/>
      <w:r>
        <w:rPr>
          <w:rFonts w:ascii="Times New Roman"/>
          <w:b w:val="false"/>
          <w:i w:val="false"/>
          <w:color w:val="ff0000"/>
          <w:sz w:val="28"/>
        </w:rPr>
        <w:t>     Ескерту. Күші жойылды (Солтүстік Қазақстан облысы мәслихатының 06.01.2015 N 2.1-11/05 хаты).</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«2014-2016 жылдарға арналған Солтүстік Қазақстан облысының облыстық бюджеті туралы» Солтүстік Қазақстан облыстық мәслихаттың 2013 жылғы 13 желтоқсандағы № 23/1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9 қаңтарда № 2476 тіркелген, 2014 жылғы 18 қаңтардағы «Солтүстік Қазақстан» газетінде, 2014 жылғы 18 қаңтардағы «Северный Казахстан»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2014-2016 жылдарға, соның ішінде 2014 жылға арналған Солтүстік Қазақстан облысының облыстық бюджеті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110 121 977,4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түсімдер – 11 844 644,4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652 352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571 мың тенге;</w:t>
      </w:r>
      <w:r>
        <w:br/>
      </w:r>
      <w:r>
        <w:rPr>
          <w:rFonts w:ascii="Times New Roman"/>
          <w:b w:val="false"/>
          <w:i w:val="false"/>
          <w:color w:val="000000"/>
          <w:sz w:val="28"/>
        </w:rPr>
        <w:t>
</w:t>
      </w:r>
      <w:r>
        <w:rPr>
          <w:rFonts w:ascii="Times New Roman"/>
          <w:b w:val="false"/>
          <w:i w:val="false"/>
          <w:color w:val="000000"/>
          <w:sz w:val="28"/>
        </w:rPr>
        <w:t xml:space="preserve">
      трансферттер түсімі – 97 624 410 мың теңге; </w:t>
      </w:r>
      <w:r>
        <w:br/>
      </w:r>
      <w:r>
        <w:rPr>
          <w:rFonts w:ascii="Times New Roman"/>
          <w:b w:val="false"/>
          <w:i w:val="false"/>
          <w:color w:val="000000"/>
          <w:sz w:val="28"/>
        </w:rPr>
        <w:t>
</w:t>
      </w:r>
      <w:r>
        <w:rPr>
          <w:rFonts w:ascii="Times New Roman"/>
          <w:b w:val="false"/>
          <w:i w:val="false"/>
          <w:color w:val="000000"/>
          <w:sz w:val="28"/>
        </w:rPr>
        <w:t xml:space="preserve">
      2) шығындар – 110 704 866,8 мың теңге; </w:t>
      </w:r>
      <w:r>
        <w:br/>
      </w:r>
      <w:r>
        <w:rPr>
          <w:rFonts w:ascii="Times New Roman"/>
          <w:b w:val="false"/>
          <w:i w:val="false"/>
          <w:color w:val="000000"/>
          <w:sz w:val="28"/>
        </w:rPr>
        <w:t>
</w:t>
      </w:r>
      <w:r>
        <w:rPr>
          <w:rFonts w:ascii="Times New Roman"/>
          <w:b w:val="false"/>
          <w:i w:val="false"/>
          <w:color w:val="000000"/>
          <w:sz w:val="28"/>
        </w:rPr>
        <w:t>
      3) таза бюджеттік кредиттеу – 1 544 308,3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2 145 204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600 895,7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 -27 895 мың теңге, соның ішінде: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 1870 мың теңге;</w:t>
      </w:r>
      <w:r>
        <w:br/>
      </w:r>
      <w:r>
        <w:rPr>
          <w:rFonts w:ascii="Times New Roman"/>
          <w:b w:val="false"/>
          <w:i w:val="false"/>
          <w:color w:val="000000"/>
          <w:sz w:val="28"/>
        </w:rPr>
        <w:t>
</w:t>
      </w:r>
      <w:r>
        <w:rPr>
          <w:rFonts w:ascii="Times New Roman"/>
          <w:b w:val="false"/>
          <w:i w:val="false"/>
          <w:color w:val="000000"/>
          <w:sz w:val="28"/>
        </w:rPr>
        <w:t>
      мемлекеттің қаржылық активтерін сатудан түскен түсім – 29 765 мың теңге;</w:t>
      </w:r>
      <w:r>
        <w:br/>
      </w:r>
      <w:r>
        <w:rPr>
          <w:rFonts w:ascii="Times New Roman"/>
          <w:b w:val="false"/>
          <w:i w:val="false"/>
          <w:color w:val="000000"/>
          <w:sz w:val="28"/>
        </w:rPr>
        <w:t>
</w:t>
      </w:r>
      <w:r>
        <w:rPr>
          <w:rFonts w:ascii="Times New Roman"/>
          <w:b w:val="false"/>
          <w:i w:val="false"/>
          <w:color w:val="000000"/>
          <w:sz w:val="28"/>
        </w:rPr>
        <w:t xml:space="preserve">
      5) бюджет тапшылығы – - 2 099 302,7 мың теңге; </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2 099 302,7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«11. 2014 жылға Солтүстік Қазақстан облысы жергілікті атқарушы органының резерві 84 400 мың теңге сомада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2014 жылғы 1 қаңтардан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8"/>
        <w:gridCol w:w="3462"/>
      </w:tblGrid>
      <w:tr>
        <w:trPr>
          <w:trHeight w:val="30" w:hRule="atLeast"/>
        </w:trPr>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
</w:t>
            </w:r>
            <w:r>
              <w:rPr>
                <w:rFonts w:ascii="Times New Roman"/>
                <w:b w:val="false"/>
                <w:i/>
                <w:color w:val="000000"/>
                <w:sz w:val="20"/>
              </w:rPr>
              <w:t xml:space="preserve">      Солтүстік Қазақстан облыстық мәслихаттың </w:t>
            </w:r>
            <w:r>
              <w:br/>
            </w:r>
            <w:r>
              <w:rPr>
                <w:rFonts w:ascii="Times New Roman"/>
                <w:b w:val="false"/>
                <w:i w:val="false"/>
                <w:color w:val="000000"/>
                <w:sz w:val="20"/>
              </w:rPr>
              <w:t>
      </w:t>
            </w:r>
            <w:r>
              <w:rPr>
                <w:rFonts w:ascii="Times New Roman"/>
                <w:b w:val="false"/>
                <w:i/>
                <w:color w:val="000000"/>
                <w:sz w:val="20"/>
              </w:rPr>
              <w:t>XXХ сессиясының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Солтүстік Қазақстан облыстық мәслихаттың</w:t>
            </w:r>
            <w:r>
              <w:br/>
            </w:r>
            <w:r>
              <w:rPr>
                <w:rFonts w:ascii="Times New Roman"/>
                <w:b w:val="false"/>
                <w:i w:val="false"/>
                <w:color w:val="000000"/>
                <w:sz w:val="20"/>
              </w:rPr>
              <w:t>
      </w:t>
            </w:r>
            <w:r>
              <w:rPr>
                <w:rFonts w:ascii="Times New Roman"/>
                <w:b w:val="false"/>
                <w:i/>
                <w:color w:val="000000"/>
                <w:sz w:val="20"/>
              </w:rPr>
              <w:t>хатшысы</w:t>
            </w:r>
          </w:p>
          <w:bookmarkEnd w:id="1"/>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Мамбетов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Едіресов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Солтүстік Қазақстан облыстық мәслихат сессиясының 2014 жылғы 13 қарашадағы № 30/7 шешіміне 1-қосымша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Солтүстік Қазақстан облыстық мәслихат сессиясының 2013 жылғы 13 желтоқсандағы № 23/1 шешіміне 1-қосымша</w:t>
            </w:r>
          </w:p>
          <w:bookmarkEnd w:id="3"/>
        </w:tc>
      </w:tr>
    </w:tbl>
    <w:bookmarkStart w:name="z30" w:id="4"/>
    <w:p>
      <w:pPr>
        <w:spacing w:after="0"/>
        <w:ind w:left="0"/>
        <w:jc w:val="left"/>
      </w:pPr>
      <w:r>
        <w:rPr>
          <w:rFonts w:ascii="Times New Roman"/>
          <w:b/>
          <w:i w:val="false"/>
          <w:color w:val="000000"/>
        </w:rPr>
        <w:t xml:space="preserve"> 
2014 жылға арналған Солтүстiк Қазақстан облыстық бюджет </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78"/>
        <w:gridCol w:w="878"/>
        <w:gridCol w:w="7054"/>
        <w:gridCol w:w="28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5"/>
          <w:p>
            <w:pPr>
              <w:spacing w:after="20"/>
              <w:ind w:left="20"/>
              <w:jc w:val="both"/>
            </w:pPr>
            <w:r>
              <w:rPr>
                <w:rFonts w:ascii="Times New Roman"/>
                <w:b w:val="false"/>
                <w:i w:val="false"/>
                <w:color w:val="000000"/>
                <w:sz w:val="20"/>
              </w:rPr>
              <w:t>
Санаты</w:t>
            </w:r>
          </w:p>
          <w:bookmarkEnd w:id="5"/>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6"/>
          <w:p>
            <w:pPr>
              <w:spacing w:after="20"/>
              <w:ind w:left="20"/>
              <w:jc w:val="both"/>
            </w:pPr>
            <w:r>
              <w:rPr>
                <w:rFonts w:ascii="Times New Roman"/>
                <w:b w:val="false"/>
                <w:i w:val="false"/>
                <w:color w:val="000000"/>
                <w:sz w:val="20"/>
              </w:rPr>
              <w:t>
 </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7"/>
          <w:p>
            <w:pPr>
              <w:spacing w:after="20"/>
              <w:ind w:left="20"/>
              <w:jc w:val="both"/>
            </w:pPr>
            <w:r>
              <w:rPr>
                <w:rFonts w:ascii="Times New Roman"/>
                <w:b w:val="false"/>
                <w:i w:val="false"/>
                <w:color w:val="000000"/>
                <w:sz w:val="20"/>
              </w:rPr>
              <w:t>
 </w:t>
            </w:r>
          </w:p>
          <w:bookmarkEnd w:id="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1</w:t>
            </w:r>
          </w:p>
          <w:bookmarkEnd w:id="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9"/>
          <w:p>
            <w:pPr>
              <w:spacing w:after="20"/>
              <w:ind w:left="20"/>
              <w:jc w:val="both"/>
            </w:pPr>
            <w:r>
              <w:rPr>
                <w:rFonts w:ascii="Times New Roman"/>
                <w:b w:val="false"/>
                <w:i w:val="false"/>
                <w:color w:val="000000"/>
                <w:sz w:val="20"/>
              </w:rPr>
              <w:t>
 </w:t>
            </w:r>
          </w:p>
          <w:bookmarkEnd w:id="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110 121 977,4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0"/>
          <w:p>
            <w:pPr>
              <w:spacing w:after="20"/>
              <w:ind w:left="20"/>
              <w:jc w:val="both"/>
            </w:pPr>
            <w:r>
              <w:rPr>
                <w:rFonts w:ascii="Times New Roman"/>
                <w:b w:val="false"/>
                <w:i w:val="false"/>
                <w:color w:val="000000"/>
                <w:sz w:val="20"/>
              </w:rPr>
              <w:t>
1</w:t>
            </w:r>
          </w:p>
          <w:bookmarkEnd w:id="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11 844 644,4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w:t>
            </w:r>
          </w:p>
          <w:bookmarkEnd w:id="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10 509 403,4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
          <w:p>
            <w:pPr>
              <w:spacing w:after="20"/>
              <w:ind w:left="20"/>
              <w:jc w:val="both"/>
            </w:pPr>
            <w:r>
              <w:rPr>
                <w:rFonts w:ascii="Times New Roman"/>
                <w:b w:val="false"/>
                <w:i w:val="false"/>
                <w:color w:val="000000"/>
                <w:sz w:val="20"/>
              </w:rPr>
              <w:t>
 </w:t>
            </w:r>
          </w:p>
          <w:bookmarkEnd w:id="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10 509 403,4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w:t>
            </w:r>
          </w:p>
          <w:bookmarkEnd w:id="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1 335 241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w:t>
            </w:r>
          </w:p>
          <w:bookmarkEnd w:id="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1 335 241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
          <w:p>
            <w:pPr>
              <w:spacing w:after="20"/>
              <w:ind w:left="20"/>
              <w:jc w:val="both"/>
            </w:pPr>
            <w:r>
              <w:rPr>
                <w:rFonts w:ascii="Times New Roman"/>
                <w:b w:val="false"/>
                <w:i w:val="false"/>
                <w:color w:val="000000"/>
                <w:sz w:val="20"/>
              </w:rPr>
              <w:t>
2</w:t>
            </w:r>
          </w:p>
          <w:bookmarkEnd w:id="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652 352,0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w:t>
            </w:r>
          </w:p>
          <w:bookmarkEnd w:id="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44 703,7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
          <w:p>
            <w:pPr>
              <w:spacing w:after="20"/>
              <w:ind w:left="20"/>
              <w:jc w:val="both"/>
            </w:pPr>
            <w:r>
              <w:rPr>
                <w:rFonts w:ascii="Times New Roman"/>
                <w:b w:val="false"/>
                <w:i w:val="false"/>
                <w:color w:val="000000"/>
                <w:sz w:val="20"/>
              </w:rPr>
              <w:t>
 </w:t>
            </w:r>
          </w:p>
          <w:bookmarkEnd w:id="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w:t>
            </w:r>
          </w:p>
          <w:bookmarkEnd w:id="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
          <w:p>
            <w:pPr>
              <w:spacing w:after="20"/>
              <w:ind w:left="20"/>
              <w:jc w:val="both"/>
            </w:pPr>
            <w:r>
              <w:rPr>
                <w:rFonts w:ascii="Times New Roman"/>
                <w:b w:val="false"/>
                <w:i w:val="false"/>
                <w:color w:val="000000"/>
                <w:sz w:val="20"/>
              </w:rPr>
              <w:t>
 </w:t>
            </w:r>
          </w:p>
          <w:bookmarkEnd w:id="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0"/>
          <w:p>
            <w:pPr>
              <w:spacing w:after="20"/>
              <w:ind w:left="20"/>
              <w:jc w:val="both"/>
            </w:pPr>
            <w:r>
              <w:rPr>
                <w:rFonts w:ascii="Times New Roman"/>
                <w:b w:val="false"/>
                <w:i w:val="false"/>
                <w:color w:val="000000"/>
                <w:sz w:val="20"/>
              </w:rPr>
              <w:t>
 </w:t>
            </w:r>
          </w:p>
          <w:bookmarkEnd w:id="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1"/>
          <w:p>
            <w:pPr>
              <w:spacing w:after="20"/>
              <w:ind w:left="20"/>
              <w:jc w:val="both"/>
            </w:pPr>
            <w:r>
              <w:rPr>
                <w:rFonts w:ascii="Times New Roman"/>
                <w:b w:val="false"/>
                <w:i w:val="false"/>
                <w:color w:val="000000"/>
                <w:sz w:val="20"/>
              </w:rPr>
              <w:t>
 </w:t>
            </w:r>
          </w:p>
          <w:bookmarkEnd w:id="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w:t>
            </w:r>
          </w:p>
          <w:bookmarkEnd w:id="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w:t>
            </w:r>
          </w:p>
          <w:bookmarkEnd w:id="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w:t>
            </w:r>
          </w:p>
          <w:bookmarkEnd w:id="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
          <w:p>
            <w:pPr>
              <w:spacing w:after="20"/>
              <w:ind w:left="20"/>
              <w:jc w:val="both"/>
            </w:pPr>
            <w:r>
              <w:rPr>
                <w:rFonts w:ascii="Times New Roman"/>
                <w:b w:val="false"/>
                <w:i w:val="false"/>
                <w:color w:val="000000"/>
                <w:sz w:val="20"/>
              </w:rPr>
              <w:t>
 </w:t>
            </w:r>
          </w:p>
          <w:bookmarkEnd w:id="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w:t>
            </w:r>
          </w:p>
          <w:bookmarkEnd w:id="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3</w:t>
            </w:r>
          </w:p>
          <w:bookmarkEnd w:id="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w:t>
            </w:r>
          </w:p>
          <w:bookmarkEnd w:id="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w:t>
            </w:r>
          </w:p>
          <w:bookmarkEnd w:id="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0"/>
          <w:p>
            <w:pPr>
              <w:spacing w:after="20"/>
              <w:ind w:left="20"/>
              <w:jc w:val="both"/>
            </w:pPr>
            <w:r>
              <w:rPr>
                <w:rFonts w:ascii="Times New Roman"/>
                <w:b w:val="false"/>
                <w:i w:val="false"/>
                <w:color w:val="000000"/>
                <w:sz w:val="20"/>
              </w:rPr>
              <w:t>
4</w:t>
            </w:r>
          </w:p>
          <w:bookmarkEnd w:id="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97 624 410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w:t>
            </w:r>
          </w:p>
          <w:bookmarkEnd w:id="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1 616 060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w:t>
            </w:r>
          </w:p>
          <w:bookmarkEnd w:id="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1 616 060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w:t>
            </w:r>
          </w:p>
          <w:bookmarkEnd w:id="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96 008 350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w:t>
            </w:r>
          </w:p>
          <w:bookmarkEnd w:id="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96 008 350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Функцио налдық топ</w:t>
            </w:r>
          </w:p>
          <w:bookmarkEnd w:id="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w:t>
            </w:r>
          </w:p>
          <w:bookmarkEnd w:id="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1</w:t>
            </w:r>
          </w:p>
          <w:bookmarkEnd w:id="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w:t>
            </w:r>
          </w:p>
          <w:bookmarkEnd w:id="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110 704 866,8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w:t>
            </w:r>
          </w:p>
          <w:bookmarkEnd w:id="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1</w:t>
            </w:r>
          </w:p>
          <w:bookmarkEnd w:id="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1 837 163,4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w:t>
            </w:r>
          </w:p>
          <w:bookmarkEnd w:id="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w:t>
            </w:r>
          </w:p>
          <w:bookmarkEnd w:id="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w:t>
            </w:r>
          </w:p>
          <w:bookmarkEnd w:id="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519 231,2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w:t>
            </w:r>
          </w:p>
          <w:bookmarkEnd w:id="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463 090,4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w:t>
            </w:r>
          </w:p>
          <w:bookmarkEnd w:id="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w:t>
            </w:r>
          </w:p>
          <w:bookmarkEnd w:id="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w:t>
            </w:r>
          </w:p>
          <w:bookmarkEnd w:id="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9"/>
          <w:p>
            <w:pPr>
              <w:spacing w:after="20"/>
              <w:ind w:left="20"/>
              <w:jc w:val="both"/>
            </w:pPr>
            <w:r>
              <w:rPr>
                <w:rFonts w:ascii="Times New Roman"/>
                <w:b w:val="false"/>
                <w:i w:val="false"/>
                <w:color w:val="000000"/>
                <w:sz w:val="20"/>
              </w:rPr>
              <w:t>
 </w:t>
            </w:r>
          </w:p>
          <w:bookmarkEnd w:id="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0"/>
          <w:p>
            <w:pPr>
              <w:spacing w:after="20"/>
              <w:ind w:left="20"/>
              <w:jc w:val="both"/>
            </w:pPr>
            <w:r>
              <w:rPr>
                <w:rFonts w:ascii="Times New Roman"/>
                <w:b w:val="false"/>
                <w:i w:val="false"/>
                <w:color w:val="000000"/>
                <w:sz w:val="20"/>
              </w:rPr>
              <w:t>
 </w:t>
            </w:r>
          </w:p>
          <w:bookmarkEnd w:id="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w:t>
            </w:r>
          </w:p>
          <w:bookmarkEnd w:id="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w:t>
            </w:r>
          </w:p>
          <w:bookmarkEnd w:id="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w:t>
            </w:r>
          </w:p>
          <w:bookmarkEnd w:id="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w:t>
            </w:r>
          </w:p>
          <w:bookmarkEnd w:id="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104 689,7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w:t>
            </w:r>
          </w:p>
          <w:bookmarkEnd w:id="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w:t>
            </w:r>
          </w:p>
          <w:bookmarkEnd w:id="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w:t>
            </w:r>
          </w:p>
          <w:bookmarkEnd w:id="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w:t>
            </w:r>
          </w:p>
          <w:bookmarkEnd w:id="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793 082,5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w:t>
            </w:r>
          </w:p>
          <w:bookmarkEnd w:id="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793 082,5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0"/>
          <w:p>
            <w:pPr>
              <w:spacing w:after="20"/>
              <w:ind w:left="20"/>
              <w:jc w:val="both"/>
            </w:pPr>
            <w:r>
              <w:rPr>
                <w:rFonts w:ascii="Times New Roman"/>
                <w:b w:val="false"/>
                <w:i w:val="false"/>
                <w:color w:val="000000"/>
                <w:sz w:val="20"/>
              </w:rPr>
              <w:t>
 </w:t>
            </w:r>
          </w:p>
          <w:bookmarkEnd w:id="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w:t>
            </w:r>
          </w:p>
          <w:bookmarkEnd w:id="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w:t>
            </w:r>
          </w:p>
          <w:bookmarkEnd w:id="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2</w:t>
            </w:r>
          </w:p>
          <w:bookmarkEnd w:id="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
          <w:p>
            <w:pPr>
              <w:spacing w:after="20"/>
              <w:ind w:left="20"/>
              <w:jc w:val="both"/>
            </w:pPr>
            <w:r>
              <w:rPr>
                <w:rFonts w:ascii="Times New Roman"/>
                <w:b w:val="false"/>
                <w:i w:val="false"/>
                <w:color w:val="000000"/>
                <w:sz w:val="20"/>
              </w:rPr>
              <w:t>
 </w:t>
            </w:r>
          </w:p>
          <w:bookmarkEnd w:id="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5"/>
          <w:p>
            <w:pPr>
              <w:spacing w:after="20"/>
              <w:ind w:left="20"/>
              <w:jc w:val="both"/>
            </w:pPr>
            <w:r>
              <w:rPr>
                <w:rFonts w:ascii="Times New Roman"/>
                <w:b w:val="false"/>
                <w:i w:val="false"/>
                <w:color w:val="000000"/>
                <w:sz w:val="20"/>
              </w:rPr>
              <w:t>
 </w:t>
            </w:r>
          </w:p>
          <w:bookmarkEnd w:id="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6"/>
          <w:p>
            <w:pPr>
              <w:spacing w:after="20"/>
              <w:ind w:left="20"/>
              <w:jc w:val="both"/>
            </w:pPr>
            <w:r>
              <w:rPr>
                <w:rFonts w:ascii="Times New Roman"/>
                <w:b w:val="false"/>
                <w:i w:val="false"/>
                <w:color w:val="000000"/>
                <w:sz w:val="20"/>
              </w:rPr>
              <w:t>
 </w:t>
            </w:r>
          </w:p>
          <w:bookmarkEnd w:id="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7"/>
          <w:p>
            <w:pPr>
              <w:spacing w:after="20"/>
              <w:ind w:left="20"/>
              <w:jc w:val="both"/>
            </w:pPr>
            <w:r>
              <w:rPr>
                <w:rFonts w:ascii="Times New Roman"/>
                <w:b w:val="false"/>
                <w:i w:val="false"/>
                <w:color w:val="000000"/>
                <w:sz w:val="20"/>
              </w:rPr>
              <w:t>
3</w:t>
            </w:r>
          </w:p>
          <w:bookmarkEnd w:id="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4 410 173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8"/>
          <w:p>
            <w:pPr>
              <w:spacing w:after="20"/>
              <w:ind w:left="20"/>
              <w:jc w:val="both"/>
            </w:pPr>
            <w:r>
              <w:rPr>
                <w:rFonts w:ascii="Times New Roman"/>
                <w:b w:val="false"/>
                <w:i w:val="false"/>
                <w:color w:val="000000"/>
                <w:sz w:val="20"/>
              </w:rPr>
              <w:t>
 </w:t>
            </w:r>
          </w:p>
          <w:bookmarkEnd w:id="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4 410 173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w:t>
            </w:r>
          </w:p>
          <w:bookmarkEnd w:id="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4 018 425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0"/>
          <w:p>
            <w:pPr>
              <w:spacing w:after="20"/>
              <w:ind w:left="20"/>
              <w:jc w:val="both"/>
            </w:pPr>
            <w:r>
              <w:rPr>
                <w:rFonts w:ascii="Times New Roman"/>
                <w:b w:val="false"/>
                <w:i w:val="false"/>
                <w:color w:val="000000"/>
                <w:sz w:val="20"/>
              </w:rPr>
              <w:t>
 </w:t>
            </w:r>
          </w:p>
          <w:bookmarkEnd w:id="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1"/>
          <w:p>
            <w:pPr>
              <w:spacing w:after="20"/>
              <w:ind w:left="20"/>
              <w:jc w:val="both"/>
            </w:pPr>
            <w:r>
              <w:rPr>
                <w:rFonts w:ascii="Times New Roman"/>
                <w:b w:val="false"/>
                <w:i w:val="false"/>
                <w:color w:val="000000"/>
                <w:sz w:val="20"/>
              </w:rPr>
              <w:t>
 </w:t>
            </w:r>
          </w:p>
          <w:bookmarkEnd w:id="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2"/>
          <w:p>
            <w:pPr>
              <w:spacing w:after="20"/>
              <w:ind w:left="20"/>
              <w:jc w:val="both"/>
            </w:pPr>
            <w:r>
              <w:rPr>
                <w:rFonts w:ascii="Times New Roman"/>
                <w:b w:val="false"/>
                <w:i w:val="false"/>
                <w:color w:val="000000"/>
                <w:sz w:val="20"/>
              </w:rPr>
              <w:t>
 </w:t>
            </w:r>
          </w:p>
          <w:bookmarkEnd w:id="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3"/>
          <w:p>
            <w:pPr>
              <w:spacing w:after="20"/>
              <w:ind w:left="20"/>
              <w:jc w:val="both"/>
            </w:pPr>
            <w:r>
              <w:rPr>
                <w:rFonts w:ascii="Times New Roman"/>
                <w:b w:val="false"/>
                <w:i w:val="false"/>
                <w:color w:val="000000"/>
                <w:sz w:val="20"/>
              </w:rPr>
              <w:t>
 </w:t>
            </w:r>
          </w:p>
          <w:bookmarkEnd w:id="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4"/>
          <w:p>
            <w:pPr>
              <w:spacing w:after="20"/>
              <w:ind w:left="20"/>
              <w:jc w:val="both"/>
            </w:pPr>
            <w:r>
              <w:rPr>
                <w:rFonts w:ascii="Times New Roman"/>
                <w:b w:val="false"/>
                <w:i w:val="false"/>
                <w:color w:val="000000"/>
                <w:sz w:val="20"/>
              </w:rPr>
              <w:t>
 </w:t>
            </w:r>
          </w:p>
          <w:bookmarkEnd w:id="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тұткындалған адамдарды ұстауды ұйымдастыру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5"/>
          <w:p>
            <w:pPr>
              <w:spacing w:after="20"/>
              <w:ind w:left="20"/>
              <w:jc w:val="both"/>
            </w:pPr>
            <w:r>
              <w:rPr>
                <w:rFonts w:ascii="Times New Roman"/>
                <w:b w:val="false"/>
                <w:i w:val="false"/>
                <w:color w:val="000000"/>
                <w:sz w:val="20"/>
              </w:rPr>
              <w:t>
 </w:t>
            </w:r>
          </w:p>
          <w:bookmarkEnd w:id="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6"/>
          <w:p>
            <w:pPr>
              <w:spacing w:after="20"/>
              <w:ind w:left="20"/>
              <w:jc w:val="both"/>
            </w:pPr>
            <w:r>
              <w:rPr>
                <w:rFonts w:ascii="Times New Roman"/>
                <w:b w:val="false"/>
                <w:i w:val="false"/>
                <w:color w:val="000000"/>
                <w:sz w:val="20"/>
              </w:rPr>
              <w:t>
4</w:t>
            </w:r>
          </w:p>
          <w:bookmarkEnd w:id="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10 090 233,5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7"/>
          <w:p>
            <w:pPr>
              <w:spacing w:after="20"/>
              <w:ind w:left="20"/>
              <w:jc w:val="both"/>
            </w:pPr>
            <w:r>
              <w:rPr>
                <w:rFonts w:ascii="Times New Roman"/>
                <w:b w:val="false"/>
                <w:i w:val="false"/>
                <w:color w:val="000000"/>
                <w:sz w:val="20"/>
              </w:rPr>
              <w:t>
 </w:t>
            </w:r>
          </w:p>
          <w:bookmarkEnd w:id="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8"/>
          <w:p>
            <w:pPr>
              <w:spacing w:after="20"/>
              <w:ind w:left="20"/>
              <w:jc w:val="both"/>
            </w:pPr>
            <w:r>
              <w:rPr>
                <w:rFonts w:ascii="Times New Roman"/>
                <w:b w:val="false"/>
                <w:i w:val="false"/>
                <w:color w:val="000000"/>
                <w:sz w:val="20"/>
              </w:rPr>
              <w:t>
 </w:t>
            </w:r>
          </w:p>
          <w:bookmarkEnd w:id="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9"/>
          <w:p>
            <w:pPr>
              <w:spacing w:after="20"/>
              <w:ind w:left="20"/>
              <w:jc w:val="both"/>
            </w:pPr>
            <w:r>
              <w:rPr>
                <w:rFonts w:ascii="Times New Roman"/>
                <w:b w:val="false"/>
                <w:i w:val="false"/>
                <w:color w:val="000000"/>
                <w:sz w:val="20"/>
              </w:rPr>
              <w:t>
 </w:t>
            </w:r>
          </w:p>
          <w:bookmarkEnd w:id="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w:t>
            </w:r>
          </w:p>
          <w:bookmarkEnd w:id="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w:t>
            </w:r>
          </w:p>
          <w:bookmarkEnd w:id="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2"/>
          <w:p>
            <w:pPr>
              <w:spacing w:after="20"/>
              <w:ind w:left="20"/>
              <w:jc w:val="both"/>
            </w:pPr>
            <w:r>
              <w:rPr>
                <w:rFonts w:ascii="Times New Roman"/>
                <w:b w:val="false"/>
                <w:i w:val="false"/>
                <w:color w:val="000000"/>
                <w:sz w:val="20"/>
              </w:rPr>
              <w:t>
 </w:t>
            </w:r>
          </w:p>
          <w:bookmarkEnd w:id="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w:t>
            </w:r>
          </w:p>
          <w:bookmarkEnd w:id="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7 965 524,5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4"/>
          <w:p>
            <w:pPr>
              <w:spacing w:after="20"/>
              <w:ind w:left="20"/>
              <w:jc w:val="both"/>
            </w:pPr>
            <w:r>
              <w:rPr>
                <w:rFonts w:ascii="Times New Roman"/>
                <w:b w:val="false"/>
                <w:i w:val="false"/>
                <w:color w:val="000000"/>
                <w:sz w:val="20"/>
              </w:rPr>
              <w:t>
 </w:t>
            </w:r>
          </w:p>
          <w:bookmarkEnd w:id="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5"/>
          <w:p>
            <w:pPr>
              <w:spacing w:after="20"/>
              <w:ind w:left="20"/>
              <w:jc w:val="both"/>
            </w:pPr>
            <w:r>
              <w:rPr>
                <w:rFonts w:ascii="Times New Roman"/>
                <w:b w:val="false"/>
                <w:i w:val="false"/>
                <w:color w:val="000000"/>
                <w:sz w:val="20"/>
              </w:rPr>
              <w:t>
 </w:t>
            </w:r>
          </w:p>
          <w:bookmarkEnd w:id="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1 184 384,2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6"/>
          <w:p>
            <w:pPr>
              <w:spacing w:after="20"/>
              <w:ind w:left="20"/>
              <w:jc w:val="both"/>
            </w:pPr>
            <w:r>
              <w:rPr>
                <w:rFonts w:ascii="Times New Roman"/>
                <w:b w:val="false"/>
                <w:i w:val="false"/>
                <w:color w:val="000000"/>
                <w:sz w:val="20"/>
              </w:rPr>
              <w:t>
 </w:t>
            </w:r>
          </w:p>
          <w:bookmarkEnd w:id="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7"/>
          <w:p>
            <w:pPr>
              <w:spacing w:after="20"/>
              <w:ind w:left="20"/>
              <w:jc w:val="both"/>
            </w:pPr>
            <w:r>
              <w:rPr>
                <w:rFonts w:ascii="Times New Roman"/>
                <w:b w:val="false"/>
                <w:i w:val="false"/>
                <w:color w:val="000000"/>
                <w:sz w:val="20"/>
              </w:rPr>
              <w:t>
 </w:t>
            </w:r>
          </w:p>
          <w:bookmarkEnd w:id="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8"/>
          <w:p>
            <w:pPr>
              <w:spacing w:after="20"/>
              <w:ind w:left="20"/>
              <w:jc w:val="both"/>
            </w:pPr>
            <w:r>
              <w:rPr>
                <w:rFonts w:ascii="Times New Roman"/>
                <w:b w:val="false"/>
                <w:i w:val="false"/>
                <w:color w:val="000000"/>
                <w:sz w:val="20"/>
              </w:rPr>
              <w:t>
 </w:t>
            </w:r>
          </w:p>
          <w:bookmarkEnd w:id="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527 522,7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9"/>
          <w:p>
            <w:pPr>
              <w:spacing w:after="20"/>
              <w:ind w:left="20"/>
              <w:jc w:val="both"/>
            </w:pPr>
            <w:r>
              <w:rPr>
                <w:rFonts w:ascii="Times New Roman"/>
                <w:b w:val="false"/>
                <w:i w:val="false"/>
                <w:color w:val="000000"/>
                <w:sz w:val="20"/>
              </w:rPr>
              <w:t>
 </w:t>
            </w:r>
          </w:p>
          <w:bookmarkEnd w:id="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126 132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0"/>
          <w:p>
            <w:pPr>
              <w:spacing w:after="20"/>
              <w:ind w:left="20"/>
              <w:jc w:val="both"/>
            </w:pPr>
            <w:r>
              <w:rPr>
                <w:rFonts w:ascii="Times New Roman"/>
                <w:b w:val="false"/>
                <w:i w:val="false"/>
                <w:color w:val="000000"/>
                <w:sz w:val="20"/>
              </w:rPr>
              <w:t>
 </w:t>
            </w:r>
          </w:p>
          <w:bookmarkEnd w:id="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1"/>
          <w:p>
            <w:pPr>
              <w:spacing w:after="20"/>
              <w:ind w:left="20"/>
              <w:jc w:val="both"/>
            </w:pPr>
            <w:r>
              <w:rPr>
                <w:rFonts w:ascii="Times New Roman"/>
                <w:b w:val="false"/>
                <w:i w:val="false"/>
                <w:color w:val="000000"/>
                <w:sz w:val="20"/>
              </w:rPr>
              <w:t>
 </w:t>
            </w:r>
          </w:p>
          <w:bookmarkEnd w:id="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w:t>
            </w:r>
          </w:p>
          <w:bookmarkEnd w:id="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3 030 914,3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3"/>
          <w:p>
            <w:pPr>
              <w:spacing w:after="20"/>
              <w:ind w:left="20"/>
              <w:jc w:val="both"/>
            </w:pPr>
            <w:r>
              <w:rPr>
                <w:rFonts w:ascii="Times New Roman"/>
                <w:b w:val="false"/>
                <w:i w:val="false"/>
                <w:color w:val="000000"/>
                <w:sz w:val="20"/>
              </w:rPr>
              <w:t>
 </w:t>
            </w:r>
          </w:p>
          <w:bookmarkEnd w:id="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1 529 919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4"/>
          <w:p>
            <w:pPr>
              <w:spacing w:after="20"/>
              <w:ind w:left="20"/>
              <w:jc w:val="both"/>
            </w:pPr>
            <w:r>
              <w:rPr>
                <w:rFonts w:ascii="Times New Roman"/>
                <w:b w:val="false"/>
                <w:i w:val="false"/>
                <w:color w:val="000000"/>
                <w:sz w:val="20"/>
              </w:rPr>
              <w:t>
 </w:t>
            </w:r>
          </w:p>
          <w:bookmarkEnd w:id="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5"/>
          <w:p>
            <w:pPr>
              <w:spacing w:after="20"/>
              <w:ind w:left="20"/>
              <w:jc w:val="both"/>
            </w:pPr>
            <w:r>
              <w:rPr>
                <w:rFonts w:ascii="Times New Roman"/>
                <w:b w:val="false"/>
                <w:i w:val="false"/>
                <w:color w:val="000000"/>
                <w:sz w:val="20"/>
              </w:rPr>
              <w:t>
 </w:t>
            </w:r>
          </w:p>
          <w:bookmarkEnd w:id="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6"/>
          <w:p>
            <w:pPr>
              <w:spacing w:after="20"/>
              <w:ind w:left="20"/>
              <w:jc w:val="both"/>
            </w:pPr>
            <w:r>
              <w:rPr>
                <w:rFonts w:ascii="Times New Roman"/>
                <w:b w:val="false"/>
                <w:i w:val="false"/>
                <w:color w:val="000000"/>
                <w:sz w:val="20"/>
              </w:rPr>
              <w:t>
 </w:t>
            </w:r>
          </w:p>
          <w:bookmarkEnd w:id="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7"/>
          <w:p>
            <w:pPr>
              <w:spacing w:after="20"/>
              <w:ind w:left="20"/>
              <w:jc w:val="both"/>
            </w:pPr>
            <w:r>
              <w:rPr>
                <w:rFonts w:ascii="Times New Roman"/>
                <w:b w:val="false"/>
                <w:i w:val="false"/>
                <w:color w:val="000000"/>
                <w:sz w:val="20"/>
              </w:rPr>
              <w:t>
 </w:t>
            </w:r>
          </w:p>
          <w:bookmarkEnd w:id="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395 708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8"/>
          <w:p>
            <w:pPr>
              <w:spacing w:after="20"/>
              <w:ind w:left="20"/>
              <w:jc w:val="both"/>
            </w:pPr>
            <w:r>
              <w:rPr>
                <w:rFonts w:ascii="Times New Roman"/>
                <w:b w:val="false"/>
                <w:i w:val="false"/>
                <w:color w:val="000000"/>
                <w:sz w:val="20"/>
              </w:rPr>
              <w:t>
 </w:t>
            </w:r>
          </w:p>
          <w:bookmarkEnd w:id="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9"/>
          <w:p>
            <w:pPr>
              <w:spacing w:after="20"/>
              <w:ind w:left="20"/>
              <w:jc w:val="both"/>
            </w:pPr>
            <w:r>
              <w:rPr>
                <w:rFonts w:ascii="Times New Roman"/>
                <w:b w:val="false"/>
                <w:i w:val="false"/>
                <w:color w:val="000000"/>
                <w:sz w:val="20"/>
              </w:rPr>
              <w:t>
 </w:t>
            </w:r>
          </w:p>
          <w:bookmarkEnd w:id="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458 778,3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0"/>
          <w:p>
            <w:pPr>
              <w:spacing w:after="20"/>
              <w:ind w:left="20"/>
              <w:jc w:val="both"/>
            </w:pPr>
            <w:r>
              <w:rPr>
                <w:rFonts w:ascii="Times New Roman"/>
                <w:b w:val="false"/>
                <w:i w:val="false"/>
                <w:color w:val="000000"/>
                <w:sz w:val="20"/>
              </w:rPr>
              <w:t>
 </w:t>
            </w:r>
          </w:p>
          <w:bookmarkEnd w:id="1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795 653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1"/>
          <w:p>
            <w:pPr>
              <w:spacing w:after="20"/>
              <w:ind w:left="20"/>
              <w:jc w:val="both"/>
            </w:pPr>
            <w:r>
              <w:rPr>
                <w:rFonts w:ascii="Times New Roman"/>
                <w:b w:val="false"/>
                <w:i w:val="false"/>
                <w:color w:val="000000"/>
                <w:sz w:val="20"/>
              </w:rPr>
              <w:t>
 </w:t>
            </w:r>
          </w:p>
          <w:bookmarkEnd w:id="1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122 719,9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2"/>
          <w:p>
            <w:pPr>
              <w:spacing w:after="20"/>
              <w:ind w:left="20"/>
              <w:jc w:val="both"/>
            </w:pPr>
            <w:r>
              <w:rPr>
                <w:rFonts w:ascii="Times New Roman"/>
                <w:b w:val="false"/>
                <w:i w:val="false"/>
                <w:color w:val="000000"/>
                <w:sz w:val="20"/>
              </w:rPr>
              <w:t>
 </w:t>
            </w:r>
          </w:p>
          <w:bookmarkEnd w:id="1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672 933,1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3"/>
          <w:p>
            <w:pPr>
              <w:spacing w:after="20"/>
              <w:ind w:left="20"/>
              <w:jc w:val="both"/>
            </w:pPr>
            <w:r>
              <w:rPr>
                <w:rFonts w:ascii="Times New Roman"/>
                <w:b w:val="false"/>
                <w:i w:val="false"/>
                <w:color w:val="000000"/>
                <w:sz w:val="20"/>
              </w:rPr>
              <w:t>
 </w:t>
            </w:r>
          </w:p>
          <w:bookmarkEnd w:id="1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4"/>
          <w:p>
            <w:pPr>
              <w:spacing w:after="20"/>
              <w:ind w:left="20"/>
              <w:jc w:val="both"/>
            </w:pPr>
            <w:r>
              <w:rPr>
                <w:rFonts w:ascii="Times New Roman"/>
                <w:b w:val="false"/>
                <w:i w:val="false"/>
                <w:color w:val="000000"/>
                <w:sz w:val="20"/>
              </w:rPr>
              <w:t>
 </w:t>
            </w:r>
          </w:p>
          <w:bookmarkEnd w:id="1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862 452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5"/>
          <w:p>
            <w:pPr>
              <w:spacing w:after="20"/>
              <w:ind w:left="20"/>
              <w:jc w:val="both"/>
            </w:pPr>
            <w:r>
              <w:rPr>
                <w:rFonts w:ascii="Times New Roman"/>
                <w:b w:val="false"/>
                <w:i w:val="false"/>
                <w:color w:val="000000"/>
                <w:sz w:val="20"/>
              </w:rPr>
              <w:t>
 </w:t>
            </w:r>
          </w:p>
          <w:bookmarkEnd w:id="1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5</w:t>
            </w:r>
          </w:p>
          <w:bookmarkEnd w:id="1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21 962 108,7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w:t>
            </w:r>
          </w:p>
          <w:bookmarkEnd w:id="1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20 813 378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8"/>
          <w:p>
            <w:pPr>
              <w:spacing w:after="20"/>
              <w:ind w:left="20"/>
              <w:jc w:val="both"/>
            </w:pPr>
            <w:r>
              <w:rPr>
                <w:rFonts w:ascii="Times New Roman"/>
                <w:b w:val="false"/>
                <w:i w:val="false"/>
                <w:color w:val="000000"/>
                <w:sz w:val="20"/>
              </w:rPr>
              <w:t>
 </w:t>
            </w:r>
          </w:p>
          <w:bookmarkEnd w:id="1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9"/>
          <w:p>
            <w:pPr>
              <w:spacing w:after="20"/>
              <w:ind w:left="20"/>
              <w:jc w:val="both"/>
            </w:pPr>
            <w:r>
              <w:rPr>
                <w:rFonts w:ascii="Times New Roman"/>
                <w:b w:val="false"/>
                <w:i w:val="false"/>
                <w:color w:val="000000"/>
                <w:sz w:val="20"/>
              </w:rPr>
              <w:t>
 </w:t>
            </w:r>
          </w:p>
          <w:bookmarkEnd w:id="1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0"/>
          <w:p>
            <w:pPr>
              <w:spacing w:after="20"/>
              <w:ind w:left="20"/>
              <w:jc w:val="both"/>
            </w:pPr>
            <w:r>
              <w:rPr>
                <w:rFonts w:ascii="Times New Roman"/>
                <w:b w:val="false"/>
                <w:i w:val="false"/>
                <w:color w:val="000000"/>
                <w:sz w:val="20"/>
              </w:rPr>
              <w:t>
 </w:t>
            </w:r>
          </w:p>
          <w:bookmarkEnd w:id="1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1"/>
          <w:p>
            <w:pPr>
              <w:spacing w:after="20"/>
              <w:ind w:left="20"/>
              <w:jc w:val="both"/>
            </w:pPr>
            <w:r>
              <w:rPr>
                <w:rFonts w:ascii="Times New Roman"/>
                <w:b w:val="false"/>
                <w:i w:val="false"/>
                <w:color w:val="000000"/>
                <w:sz w:val="20"/>
              </w:rPr>
              <w:t>
 </w:t>
            </w:r>
          </w:p>
          <w:bookmarkEnd w:id="1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2"/>
          <w:p>
            <w:pPr>
              <w:spacing w:after="20"/>
              <w:ind w:left="20"/>
              <w:jc w:val="both"/>
            </w:pPr>
            <w:r>
              <w:rPr>
                <w:rFonts w:ascii="Times New Roman"/>
                <w:b w:val="false"/>
                <w:i w:val="false"/>
                <w:color w:val="000000"/>
                <w:sz w:val="20"/>
              </w:rPr>
              <w:t>
 </w:t>
            </w:r>
          </w:p>
          <w:bookmarkEnd w:id="1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3"/>
          <w:p>
            <w:pPr>
              <w:spacing w:after="20"/>
              <w:ind w:left="20"/>
              <w:jc w:val="both"/>
            </w:pPr>
            <w:r>
              <w:rPr>
                <w:rFonts w:ascii="Times New Roman"/>
                <w:b w:val="false"/>
                <w:i w:val="false"/>
                <w:color w:val="000000"/>
                <w:sz w:val="20"/>
              </w:rPr>
              <w:t>
 </w:t>
            </w:r>
          </w:p>
          <w:bookmarkEnd w:id="1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2 719 194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4"/>
          <w:p>
            <w:pPr>
              <w:spacing w:after="20"/>
              <w:ind w:left="20"/>
              <w:jc w:val="both"/>
            </w:pPr>
            <w:r>
              <w:rPr>
                <w:rFonts w:ascii="Times New Roman"/>
                <w:b w:val="false"/>
                <w:i w:val="false"/>
                <w:color w:val="000000"/>
                <w:sz w:val="20"/>
              </w:rPr>
              <w:t>
 </w:t>
            </w:r>
          </w:p>
          <w:bookmarkEnd w:id="1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5"/>
          <w:p>
            <w:pPr>
              <w:spacing w:after="20"/>
              <w:ind w:left="20"/>
              <w:jc w:val="both"/>
            </w:pPr>
            <w:r>
              <w:rPr>
                <w:rFonts w:ascii="Times New Roman"/>
                <w:b w:val="false"/>
                <w:i w:val="false"/>
                <w:color w:val="000000"/>
                <w:sz w:val="20"/>
              </w:rPr>
              <w:t>
 </w:t>
            </w:r>
          </w:p>
          <w:bookmarkEnd w:id="1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w:t>
            </w:r>
          </w:p>
          <w:bookmarkEnd w:id="1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7"/>
          <w:p>
            <w:pPr>
              <w:spacing w:after="20"/>
              <w:ind w:left="20"/>
              <w:jc w:val="both"/>
            </w:pPr>
            <w:r>
              <w:rPr>
                <w:rFonts w:ascii="Times New Roman"/>
                <w:b w:val="false"/>
                <w:i w:val="false"/>
                <w:color w:val="000000"/>
                <w:sz w:val="20"/>
              </w:rPr>
              <w:t>
 </w:t>
            </w:r>
          </w:p>
          <w:bookmarkEnd w:id="1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8"/>
          <w:p>
            <w:pPr>
              <w:spacing w:after="20"/>
              <w:ind w:left="20"/>
              <w:jc w:val="both"/>
            </w:pPr>
            <w:r>
              <w:rPr>
                <w:rFonts w:ascii="Times New Roman"/>
                <w:b w:val="false"/>
                <w:i w:val="false"/>
                <w:color w:val="000000"/>
                <w:sz w:val="20"/>
              </w:rPr>
              <w:t>
 </w:t>
            </w:r>
          </w:p>
          <w:bookmarkEnd w:id="1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9"/>
          <w:p>
            <w:pPr>
              <w:spacing w:after="20"/>
              <w:ind w:left="20"/>
              <w:jc w:val="both"/>
            </w:pPr>
            <w:r>
              <w:rPr>
                <w:rFonts w:ascii="Times New Roman"/>
                <w:b w:val="false"/>
                <w:i w:val="false"/>
                <w:color w:val="000000"/>
                <w:sz w:val="20"/>
              </w:rPr>
              <w:t>
 </w:t>
            </w:r>
          </w:p>
          <w:bookmarkEnd w:id="1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494 204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0"/>
          <w:p>
            <w:pPr>
              <w:spacing w:after="20"/>
              <w:ind w:left="20"/>
              <w:jc w:val="both"/>
            </w:pPr>
            <w:r>
              <w:rPr>
                <w:rFonts w:ascii="Times New Roman"/>
                <w:b w:val="false"/>
                <w:i w:val="false"/>
                <w:color w:val="000000"/>
                <w:sz w:val="20"/>
              </w:rPr>
              <w:t>
 </w:t>
            </w:r>
          </w:p>
          <w:bookmarkEnd w:id="1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1"/>
          <w:p>
            <w:pPr>
              <w:spacing w:after="20"/>
              <w:ind w:left="20"/>
              <w:jc w:val="both"/>
            </w:pPr>
            <w:r>
              <w:rPr>
                <w:rFonts w:ascii="Times New Roman"/>
                <w:b w:val="false"/>
                <w:i w:val="false"/>
                <w:color w:val="000000"/>
                <w:sz w:val="20"/>
              </w:rPr>
              <w:t>
 </w:t>
            </w:r>
          </w:p>
          <w:bookmarkEnd w:id="1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w:t>
            </w:r>
          </w:p>
          <w:bookmarkEnd w:id="1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3"/>
          <w:p>
            <w:pPr>
              <w:spacing w:after="20"/>
              <w:ind w:left="20"/>
              <w:jc w:val="both"/>
            </w:pPr>
            <w:r>
              <w:rPr>
                <w:rFonts w:ascii="Times New Roman"/>
                <w:b w:val="false"/>
                <w:i w:val="false"/>
                <w:color w:val="000000"/>
                <w:sz w:val="20"/>
              </w:rPr>
              <w:t>
 </w:t>
            </w:r>
          </w:p>
          <w:bookmarkEnd w:id="1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4"/>
          <w:p>
            <w:pPr>
              <w:spacing w:after="20"/>
              <w:ind w:left="20"/>
              <w:jc w:val="both"/>
            </w:pPr>
            <w:r>
              <w:rPr>
                <w:rFonts w:ascii="Times New Roman"/>
                <w:b w:val="false"/>
                <w:i w:val="false"/>
                <w:color w:val="000000"/>
                <w:sz w:val="20"/>
              </w:rPr>
              <w:t>
 </w:t>
            </w:r>
          </w:p>
          <w:bookmarkEnd w:id="1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w:t>
            </w:r>
          </w:p>
          <w:bookmarkEnd w:id="1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1 147 972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w:t>
            </w:r>
          </w:p>
          <w:bookmarkEnd w:id="1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w:t>
            </w:r>
          </w:p>
          <w:bookmarkEnd w:id="1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w:t>
            </w:r>
          </w:p>
          <w:bookmarkEnd w:id="1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10 194 467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w:t>
            </w:r>
          </w:p>
          <w:bookmarkEnd w:id="1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0"/>
          <w:p>
            <w:pPr>
              <w:spacing w:after="20"/>
              <w:ind w:left="20"/>
              <w:jc w:val="both"/>
            </w:pPr>
            <w:r>
              <w:rPr>
                <w:rFonts w:ascii="Times New Roman"/>
                <w:b w:val="false"/>
                <w:i w:val="false"/>
                <w:color w:val="000000"/>
                <w:sz w:val="20"/>
              </w:rPr>
              <w:t>
 </w:t>
            </w:r>
          </w:p>
          <w:bookmarkEnd w:id="1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1"/>
          <w:p>
            <w:pPr>
              <w:spacing w:after="20"/>
              <w:ind w:left="20"/>
              <w:jc w:val="both"/>
            </w:pPr>
            <w:r>
              <w:rPr>
                <w:rFonts w:ascii="Times New Roman"/>
                <w:b w:val="false"/>
                <w:i w:val="false"/>
                <w:color w:val="000000"/>
                <w:sz w:val="20"/>
              </w:rPr>
              <w:t>
 </w:t>
            </w:r>
          </w:p>
          <w:bookmarkEnd w:id="1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1 148 730,7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w:t>
            </w:r>
          </w:p>
          <w:bookmarkEnd w:id="1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1 148 730,7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6</w:t>
            </w:r>
          </w:p>
          <w:bookmarkEnd w:id="1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2 870 250,9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4"/>
          <w:p>
            <w:pPr>
              <w:spacing w:after="20"/>
              <w:ind w:left="20"/>
              <w:jc w:val="both"/>
            </w:pPr>
            <w:r>
              <w:rPr>
                <w:rFonts w:ascii="Times New Roman"/>
                <w:b w:val="false"/>
                <w:i w:val="false"/>
                <w:color w:val="000000"/>
                <w:sz w:val="20"/>
              </w:rPr>
              <w:t>
 </w:t>
            </w:r>
          </w:p>
          <w:bookmarkEnd w:id="1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1 981 485,3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w:t>
            </w:r>
          </w:p>
          <w:bookmarkEnd w:id="1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w:t>
            </w:r>
          </w:p>
          <w:bookmarkEnd w:id="1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7"/>
          <w:p>
            <w:pPr>
              <w:spacing w:after="20"/>
              <w:ind w:left="20"/>
              <w:jc w:val="both"/>
            </w:pPr>
            <w:r>
              <w:rPr>
                <w:rFonts w:ascii="Times New Roman"/>
                <w:b w:val="false"/>
                <w:i w:val="false"/>
                <w:color w:val="000000"/>
                <w:sz w:val="20"/>
              </w:rPr>
              <w:t>
 </w:t>
            </w:r>
          </w:p>
          <w:bookmarkEnd w:id="1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8"/>
          <w:p>
            <w:pPr>
              <w:spacing w:after="20"/>
              <w:ind w:left="20"/>
              <w:jc w:val="both"/>
            </w:pPr>
            <w:r>
              <w:rPr>
                <w:rFonts w:ascii="Times New Roman"/>
                <w:b w:val="false"/>
                <w:i w:val="false"/>
                <w:color w:val="000000"/>
                <w:sz w:val="20"/>
              </w:rPr>
              <w:t>
 </w:t>
            </w:r>
          </w:p>
          <w:bookmarkEnd w:id="1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9"/>
          <w:p>
            <w:pPr>
              <w:spacing w:after="20"/>
              <w:ind w:left="20"/>
              <w:jc w:val="both"/>
            </w:pPr>
            <w:r>
              <w:rPr>
                <w:rFonts w:ascii="Times New Roman"/>
                <w:b w:val="false"/>
                <w:i w:val="false"/>
                <w:color w:val="000000"/>
                <w:sz w:val="20"/>
              </w:rPr>
              <w:t>
 </w:t>
            </w:r>
          </w:p>
          <w:bookmarkEnd w:id="1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0"/>
          <w:p>
            <w:pPr>
              <w:spacing w:after="20"/>
              <w:ind w:left="20"/>
              <w:jc w:val="both"/>
            </w:pPr>
            <w:r>
              <w:rPr>
                <w:rFonts w:ascii="Times New Roman"/>
                <w:b w:val="false"/>
                <w:i w:val="false"/>
                <w:color w:val="000000"/>
                <w:sz w:val="20"/>
              </w:rPr>
              <w:t>
 </w:t>
            </w:r>
          </w:p>
          <w:bookmarkEnd w:id="1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912 464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1"/>
          <w:p>
            <w:pPr>
              <w:spacing w:after="20"/>
              <w:ind w:left="20"/>
              <w:jc w:val="both"/>
            </w:pPr>
            <w:r>
              <w:rPr>
                <w:rFonts w:ascii="Times New Roman"/>
                <w:b w:val="false"/>
                <w:i w:val="false"/>
                <w:color w:val="000000"/>
                <w:sz w:val="20"/>
              </w:rPr>
              <w:t>
 </w:t>
            </w:r>
          </w:p>
          <w:bookmarkEnd w:id="1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w:t>
            </w:r>
          </w:p>
          <w:bookmarkEnd w:id="1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3"/>
          <w:p>
            <w:pPr>
              <w:spacing w:after="20"/>
              <w:ind w:left="20"/>
              <w:jc w:val="both"/>
            </w:pPr>
            <w:r>
              <w:rPr>
                <w:rFonts w:ascii="Times New Roman"/>
                <w:b w:val="false"/>
                <w:i w:val="false"/>
                <w:color w:val="000000"/>
                <w:sz w:val="20"/>
              </w:rPr>
              <w:t>
 </w:t>
            </w:r>
          </w:p>
          <w:bookmarkEnd w:id="1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4"/>
          <w:p>
            <w:pPr>
              <w:spacing w:after="20"/>
              <w:ind w:left="20"/>
              <w:jc w:val="both"/>
            </w:pPr>
            <w:r>
              <w:rPr>
                <w:rFonts w:ascii="Times New Roman"/>
                <w:b w:val="false"/>
                <w:i w:val="false"/>
                <w:color w:val="000000"/>
                <w:sz w:val="20"/>
              </w:rPr>
              <w:t>
 </w:t>
            </w:r>
          </w:p>
          <w:bookmarkEnd w:id="1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5"/>
          <w:p>
            <w:pPr>
              <w:spacing w:after="20"/>
              <w:ind w:left="20"/>
              <w:jc w:val="both"/>
            </w:pPr>
            <w:r>
              <w:rPr>
                <w:rFonts w:ascii="Times New Roman"/>
                <w:b w:val="false"/>
                <w:i w:val="false"/>
                <w:color w:val="000000"/>
                <w:sz w:val="20"/>
              </w:rPr>
              <w:t>
 </w:t>
            </w:r>
          </w:p>
          <w:bookmarkEnd w:id="1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w:t>
            </w:r>
          </w:p>
          <w:bookmarkEnd w:id="1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7"/>
          <w:p>
            <w:pPr>
              <w:spacing w:after="20"/>
              <w:ind w:left="20"/>
              <w:jc w:val="both"/>
            </w:pPr>
            <w:r>
              <w:rPr>
                <w:rFonts w:ascii="Times New Roman"/>
                <w:b w:val="false"/>
                <w:i w:val="false"/>
                <w:color w:val="000000"/>
                <w:sz w:val="20"/>
              </w:rPr>
              <w:t>
 </w:t>
            </w:r>
          </w:p>
          <w:bookmarkEnd w:id="1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8"/>
          <w:p>
            <w:pPr>
              <w:spacing w:after="20"/>
              <w:ind w:left="20"/>
              <w:jc w:val="both"/>
            </w:pPr>
            <w:r>
              <w:rPr>
                <w:rFonts w:ascii="Times New Roman"/>
                <w:b w:val="false"/>
                <w:i w:val="false"/>
                <w:color w:val="000000"/>
                <w:sz w:val="20"/>
              </w:rPr>
              <w:t>
 </w:t>
            </w:r>
          </w:p>
          <w:bookmarkEnd w:id="1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9"/>
          <w:p>
            <w:pPr>
              <w:spacing w:after="20"/>
              <w:ind w:left="20"/>
              <w:jc w:val="both"/>
            </w:pPr>
            <w:r>
              <w:rPr>
                <w:rFonts w:ascii="Times New Roman"/>
                <w:b w:val="false"/>
                <w:i w:val="false"/>
                <w:color w:val="000000"/>
                <w:sz w:val="20"/>
              </w:rPr>
              <w:t>
 </w:t>
            </w:r>
          </w:p>
          <w:bookmarkEnd w:id="1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0"/>
          <w:p>
            <w:pPr>
              <w:spacing w:after="20"/>
              <w:ind w:left="20"/>
              <w:jc w:val="both"/>
            </w:pPr>
            <w:r>
              <w:rPr>
                <w:rFonts w:ascii="Times New Roman"/>
                <w:b w:val="false"/>
                <w:i w:val="false"/>
                <w:color w:val="000000"/>
                <w:sz w:val="20"/>
              </w:rPr>
              <w:t>
 </w:t>
            </w:r>
          </w:p>
          <w:bookmarkEnd w:id="1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814 590,6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1"/>
          <w:p>
            <w:pPr>
              <w:spacing w:after="20"/>
              <w:ind w:left="20"/>
              <w:jc w:val="both"/>
            </w:pPr>
            <w:r>
              <w:rPr>
                <w:rFonts w:ascii="Times New Roman"/>
                <w:b w:val="false"/>
                <w:i w:val="false"/>
                <w:color w:val="000000"/>
                <w:sz w:val="20"/>
              </w:rPr>
              <w:t>
 </w:t>
            </w:r>
          </w:p>
          <w:bookmarkEnd w:id="1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779 164,6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2"/>
          <w:p>
            <w:pPr>
              <w:spacing w:after="20"/>
              <w:ind w:left="20"/>
              <w:jc w:val="both"/>
            </w:pPr>
            <w:r>
              <w:rPr>
                <w:rFonts w:ascii="Times New Roman"/>
                <w:b w:val="false"/>
                <w:i w:val="false"/>
                <w:color w:val="000000"/>
                <w:sz w:val="20"/>
              </w:rPr>
              <w:t>
 </w:t>
            </w:r>
          </w:p>
          <w:bookmarkEnd w:id="1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w:t>
            </w:r>
          </w:p>
          <w:bookmarkEnd w:id="1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4"/>
          <w:p>
            <w:pPr>
              <w:spacing w:after="20"/>
              <w:ind w:left="20"/>
              <w:jc w:val="both"/>
            </w:pPr>
            <w:r>
              <w:rPr>
                <w:rFonts w:ascii="Times New Roman"/>
                <w:b w:val="false"/>
                <w:i w:val="false"/>
                <w:color w:val="000000"/>
                <w:sz w:val="20"/>
              </w:rPr>
              <w:t>
 </w:t>
            </w:r>
          </w:p>
          <w:bookmarkEnd w:id="1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5"/>
          <w:p>
            <w:pPr>
              <w:spacing w:after="20"/>
              <w:ind w:left="20"/>
              <w:jc w:val="both"/>
            </w:pPr>
            <w:r>
              <w:rPr>
                <w:rFonts w:ascii="Times New Roman"/>
                <w:b w:val="false"/>
                <w:i w:val="false"/>
                <w:color w:val="000000"/>
                <w:sz w:val="20"/>
              </w:rPr>
              <w:t>
 </w:t>
            </w:r>
          </w:p>
          <w:bookmarkEnd w:id="1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w:t>
            </w:r>
          </w:p>
          <w:bookmarkEnd w:id="1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w:t>
            </w:r>
          </w:p>
          <w:bookmarkEnd w:id="1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8"/>
          <w:p>
            <w:pPr>
              <w:spacing w:after="20"/>
              <w:ind w:left="20"/>
              <w:jc w:val="both"/>
            </w:pPr>
            <w:r>
              <w:rPr>
                <w:rFonts w:ascii="Times New Roman"/>
                <w:b w:val="false"/>
                <w:i w:val="false"/>
                <w:color w:val="000000"/>
                <w:sz w:val="20"/>
              </w:rPr>
              <w:t>
 </w:t>
            </w:r>
          </w:p>
          <w:bookmarkEnd w:id="1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w:t>
            </w:r>
          </w:p>
          <w:bookmarkEnd w:id="1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0"/>
          <w:p>
            <w:pPr>
              <w:spacing w:after="20"/>
              <w:ind w:left="20"/>
              <w:jc w:val="both"/>
            </w:pPr>
            <w:r>
              <w:rPr>
                <w:rFonts w:ascii="Times New Roman"/>
                <w:b w:val="false"/>
                <w:i w:val="false"/>
                <w:color w:val="000000"/>
                <w:sz w:val="20"/>
              </w:rPr>
              <w:t>
7</w:t>
            </w:r>
          </w:p>
          <w:bookmarkEnd w:id="1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10 231 188,1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1"/>
          <w:p>
            <w:pPr>
              <w:spacing w:after="20"/>
              <w:ind w:left="20"/>
              <w:jc w:val="both"/>
            </w:pPr>
            <w:r>
              <w:rPr>
                <w:rFonts w:ascii="Times New Roman"/>
                <w:b w:val="false"/>
                <w:i w:val="false"/>
                <w:color w:val="000000"/>
                <w:sz w:val="20"/>
              </w:rPr>
              <w:t>
 </w:t>
            </w:r>
          </w:p>
          <w:bookmarkEnd w:id="1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2"/>
          <w:p>
            <w:pPr>
              <w:spacing w:after="20"/>
              <w:ind w:left="20"/>
              <w:jc w:val="both"/>
            </w:pPr>
            <w:r>
              <w:rPr>
                <w:rFonts w:ascii="Times New Roman"/>
                <w:b w:val="false"/>
                <w:i w:val="false"/>
                <w:color w:val="000000"/>
                <w:sz w:val="20"/>
              </w:rPr>
              <w:t>
 </w:t>
            </w:r>
          </w:p>
          <w:bookmarkEnd w:id="1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3"/>
          <w:p>
            <w:pPr>
              <w:spacing w:after="20"/>
              <w:ind w:left="20"/>
              <w:jc w:val="both"/>
            </w:pPr>
            <w:r>
              <w:rPr>
                <w:rFonts w:ascii="Times New Roman"/>
                <w:b w:val="false"/>
                <w:i w:val="false"/>
                <w:color w:val="000000"/>
                <w:sz w:val="20"/>
              </w:rPr>
              <w:t>
 </w:t>
            </w:r>
          </w:p>
          <w:bookmarkEnd w:id="1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4"/>
          <w:p>
            <w:pPr>
              <w:spacing w:after="20"/>
              <w:ind w:left="20"/>
              <w:jc w:val="both"/>
            </w:pPr>
            <w:r>
              <w:rPr>
                <w:rFonts w:ascii="Times New Roman"/>
                <w:b w:val="false"/>
                <w:i w:val="false"/>
                <w:color w:val="000000"/>
                <w:sz w:val="20"/>
              </w:rPr>
              <w:t>
 </w:t>
            </w:r>
          </w:p>
          <w:bookmarkEnd w:id="1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5"/>
          <w:p>
            <w:pPr>
              <w:spacing w:after="20"/>
              <w:ind w:left="20"/>
              <w:jc w:val="both"/>
            </w:pPr>
            <w:r>
              <w:rPr>
                <w:rFonts w:ascii="Times New Roman"/>
                <w:b w:val="false"/>
                <w:i w:val="false"/>
                <w:color w:val="000000"/>
                <w:sz w:val="20"/>
              </w:rPr>
              <w:t>
 </w:t>
            </w:r>
          </w:p>
          <w:bookmarkEnd w:id="1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81 701,5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6"/>
          <w:p>
            <w:pPr>
              <w:spacing w:after="20"/>
              <w:ind w:left="20"/>
              <w:jc w:val="both"/>
            </w:pPr>
            <w:r>
              <w:rPr>
                <w:rFonts w:ascii="Times New Roman"/>
                <w:b w:val="false"/>
                <w:i w:val="false"/>
                <w:color w:val="000000"/>
                <w:sz w:val="20"/>
              </w:rPr>
              <w:t>
 </w:t>
            </w:r>
          </w:p>
          <w:bookmarkEnd w:id="1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67 781,2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7"/>
          <w:p>
            <w:pPr>
              <w:spacing w:after="20"/>
              <w:ind w:left="20"/>
              <w:jc w:val="both"/>
            </w:pPr>
            <w:r>
              <w:rPr>
                <w:rFonts w:ascii="Times New Roman"/>
                <w:b w:val="false"/>
                <w:i w:val="false"/>
                <w:color w:val="000000"/>
                <w:sz w:val="20"/>
              </w:rPr>
              <w:t>
 </w:t>
            </w:r>
          </w:p>
          <w:bookmarkEnd w:id="1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8"/>
          <w:p>
            <w:pPr>
              <w:spacing w:after="20"/>
              <w:ind w:left="20"/>
              <w:jc w:val="both"/>
            </w:pPr>
            <w:r>
              <w:rPr>
                <w:rFonts w:ascii="Times New Roman"/>
                <w:b w:val="false"/>
                <w:i w:val="false"/>
                <w:color w:val="000000"/>
                <w:sz w:val="20"/>
              </w:rPr>
              <w:t>
 </w:t>
            </w:r>
          </w:p>
          <w:bookmarkEnd w:id="1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9"/>
          <w:p>
            <w:pPr>
              <w:spacing w:after="20"/>
              <w:ind w:left="20"/>
              <w:jc w:val="both"/>
            </w:pPr>
            <w:r>
              <w:rPr>
                <w:rFonts w:ascii="Times New Roman"/>
                <w:b w:val="false"/>
                <w:i w:val="false"/>
                <w:color w:val="000000"/>
                <w:sz w:val="20"/>
              </w:rPr>
              <w:t>
 </w:t>
            </w:r>
          </w:p>
          <w:bookmarkEnd w:id="1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0"/>
          <w:p>
            <w:pPr>
              <w:spacing w:after="20"/>
              <w:ind w:left="20"/>
              <w:jc w:val="both"/>
            </w:pPr>
            <w:r>
              <w:rPr>
                <w:rFonts w:ascii="Times New Roman"/>
                <w:b w:val="false"/>
                <w:i w:val="false"/>
                <w:color w:val="000000"/>
                <w:sz w:val="20"/>
              </w:rPr>
              <w:t>
 </w:t>
            </w:r>
          </w:p>
          <w:bookmarkEnd w:id="1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7 254 054,6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1"/>
          <w:p>
            <w:pPr>
              <w:spacing w:after="20"/>
              <w:ind w:left="20"/>
              <w:jc w:val="both"/>
            </w:pPr>
            <w:r>
              <w:rPr>
                <w:rFonts w:ascii="Times New Roman"/>
                <w:b w:val="false"/>
                <w:i w:val="false"/>
                <w:color w:val="000000"/>
                <w:sz w:val="20"/>
              </w:rPr>
              <w:t>
 </w:t>
            </w:r>
          </w:p>
          <w:bookmarkEnd w:id="1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2 077 117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2"/>
          <w:p>
            <w:pPr>
              <w:spacing w:after="20"/>
              <w:ind w:left="20"/>
              <w:jc w:val="both"/>
            </w:pPr>
            <w:r>
              <w:rPr>
                <w:rFonts w:ascii="Times New Roman"/>
                <w:b w:val="false"/>
                <w:i w:val="false"/>
                <w:color w:val="000000"/>
                <w:sz w:val="20"/>
              </w:rPr>
              <w:t>
 </w:t>
            </w:r>
          </w:p>
          <w:bookmarkEnd w:id="1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2 236 712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3"/>
          <w:p>
            <w:pPr>
              <w:spacing w:after="20"/>
              <w:ind w:left="20"/>
              <w:jc w:val="both"/>
            </w:pPr>
            <w:r>
              <w:rPr>
                <w:rFonts w:ascii="Times New Roman"/>
                <w:b w:val="false"/>
                <w:i w:val="false"/>
                <w:color w:val="000000"/>
                <w:sz w:val="20"/>
              </w:rPr>
              <w:t>
 </w:t>
            </w:r>
          </w:p>
          <w:bookmarkEnd w:id="1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2 921 547,5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4"/>
          <w:p>
            <w:pPr>
              <w:spacing w:after="20"/>
              <w:ind w:left="20"/>
              <w:jc w:val="both"/>
            </w:pPr>
            <w:r>
              <w:rPr>
                <w:rFonts w:ascii="Times New Roman"/>
                <w:b w:val="false"/>
                <w:i w:val="false"/>
                <w:color w:val="000000"/>
                <w:sz w:val="20"/>
              </w:rPr>
              <w:t>
 </w:t>
            </w:r>
          </w:p>
          <w:bookmarkEnd w:id="1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18 678,1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5"/>
          <w:p>
            <w:pPr>
              <w:spacing w:after="20"/>
              <w:ind w:left="20"/>
              <w:jc w:val="both"/>
            </w:pPr>
            <w:r>
              <w:rPr>
                <w:rFonts w:ascii="Times New Roman"/>
                <w:b w:val="false"/>
                <w:i w:val="false"/>
                <w:color w:val="000000"/>
                <w:sz w:val="20"/>
              </w:rPr>
              <w:t>
 </w:t>
            </w:r>
          </w:p>
          <w:bookmarkEnd w:id="1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6"/>
          <w:p>
            <w:pPr>
              <w:spacing w:after="20"/>
              <w:ind w:left="20"/>
              <w:jc w:val="both"/>
            </w:pPr>
            <w:r>
              <w:rPr>
                <w:rFonts w:ascii="Times New Roman"/>
                <w:b w:val="false"/>
                <w:i w:val="false"/>
                <w:color w:val="000000"/>
                <w:sz w:val="20"/>
              </w:rPr>
              <w:t>
 </w:t>
            </w:r>
          </w:p>
          <w:bookmarkEnd w:id="1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7"/>
          <w:p>
            <w:pPr>
              <w:spacing w:after="20"/>
              <w:ind w:left="20"/>
              <w:jc w:val="both"/>
            </w:pPr>
            <w:r>
              <w:rPr>
                <w:rFonts w:ascii="Times New Roman"/>
                <w:b w:val="false"/>
                <w:i w:val="false"/>
                <w:color w:val="000000"/>
                <w:sz w:val="20"/>
              </w:rPr>
              <w:t>
 </w:t>
            </w:r>
          </w:p>
          <w:bookmarkEnd w:id="1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9 179,7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8"/>
          <w:p>
            <w:pPr>
              <w:spacing w:after="20"/>
              <w:ind w:left="20"/>
              <w:jc w:val="both"/>
            </w:pPr>
            <w:r>
              <w:rPr>
                <w:rFonts w:ascii="Times New Roman"/>
                <w:b w:val="false"/>
                <w:i w:val="false"/>
                <w:color w:val="000000"/>
                <w:sz w:val="20"/>
              </w:rPr>
              <w:t>
 </w:t>
            </w:r>
          </w:p>
          <w:bookmarkEnd w:id="1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2 742 923,8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9"/>
          <w:p>
            <w:pPr>
              <w:spacing w:after="20"/>
              <w:ind w:left="20"/>
              <w:jc w:val="both"/>
            </w:pPr>
            <w:r>
              <w:rPr>
                <w:rFonts w:ascii="Times New Roman"/>
                <w:b w:val="false"/>
                <w:i w:val="false"/>
                <w:color w:val="000000"/>
                <w:sz w:val="20"/>
              </w:rPr>
              <w:t>
 </w:t>
            </w:r>
          </w:p>
          <w:bookmarkEnd w:id="1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ұй-шаруашылық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0"/>
          <w:p>
            <w:pPr>
              <w:spacing w:after="20"/>
              <w:ind w:left="20"/>
              <w:jc w:val="both"/>
            </w:pPr>
            <w:r>
              <w:rPr>
                <w:rFonts w:ascii="Times New Roman"/>
                <w:b w:val="false"/>
                <w:i w:val="false"/>
                <w:color w:val="000000"/>
                <w:sz w:val="20"/>
              </w:rPr>
              <w:t>
 </w:t>
            </w:r>
          </w:p>
          <w:bookmarkEnd w:id="1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1"/>
          <w:p>
            <w:pPr>
              <w:spacing w:after="20"/>
              <w:ind w:left="20"/>
              <w:jc w:val="both"/>
            </w:pPr>
            <w:r>
              <w:rPr>
                <w:rFonts w:ascii="Times New Roman"/>
                <w:b w:val="false"/>
                <w:i w:val="false"/>
                <w:color w:val="000000"/>
                <w:sz w:val="20"/>
              </w:rPr>
              <w:t>
 </w:t>
            </w:r>
          </w:p>
          <w:bookmarkEnd w:id="1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1 716 595,8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2"/>
          <w:p>
            <w:pPr>
              <w:spacing w:after="20"/>
              <w:ind w:left="20"/>
              <w:jc w:val="both"/>
            </w:pPr>
            <w:r>
              <w:rPr>
                <w:rFonts w:ascii="Times New Roman"/>
                <w:b w:val="false"/>
                <w:i w:val="false"/>
                <w:color w:val="000000"/>
                <w:sz w:val="20"/>
              </w:rPr>
              <w:t>
 </w:t>
            </w:r>
          </w:p>
          <w:bookmarkEnd w:id="1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w:t>
            </w:r>
          </w:p>
          <w:bookmarkEnd w:id="1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w:t>
            </w:r>
          </w:p>
          <w:bookmarkEnd w:id="1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5"/>
          <w:p>
            <w:pPr>
              <w:spacing w:after="20"/>
              <w:ind w:left="20"/>
              <w:jc w:val="both"/>
            </w:pPr>
            <w:r>
              <w:rPr>
                <w:rFonts w:ascii="Times New Roman"/>
                <w:b w:val="false"/>
                <w:i w:val="false"/>
                <w:color w:val="000000"/>
                <w:sz w:val="20"/>
              </w:rPr>
              <w:t>
 </w:t>
            </w:r>
          </w:p>
          <w:bookmarkEnd w:id="1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6"/>
          <w:p>
            <w:pPr>
              <w:spacing w:after="20"/>
              <w:ind w:left="20"/>
              <w:jc w:val="both"/>
            </w:pPr>
            <w:r>
              <w:rPr>
                <w:rFonts w:ascii="Times New Roman"/>
                <w:b w:val="false"/>
                <w:i w:val="false"/>
                <w:color w:val="000000"/>
                <w:sz w:val="20"/>
              </w:rPr>
              <w:t>
 </w:t>
            </w:r>
          </w:p>
          <w:bookmarkEnd w:id="1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729 868,7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w:t>
            </w:r>
          </w:p>
          <w:bookmarkEnd w:id="1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8"/>
          <w:p>
            <w:pPr>
              <w:spacing w:after="20"/>
              <w:ind w:left="20"/>
              <w:jc w:val="both"/>
            </w:pPr>
            <w:r>
              <w:rPr>
                <w:rFonts w:ascii="Times New Roman"/>
                <w:b w:val="false"/>
                <w:i w:val="false"/>
                <w:color w:val="000000"/>
                <w:sz w:val="20"/>
              </w:rPr>
              <w:t>
 </w:t>
            </w:r>
          </w:p>
          <w:bookmarkEnd w:id="1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w:t>
            </w:r>
          </w:p>
          <w:bookmarkEnd w:id="1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0"/>
          <w:p>
            <w:pPr>
              <w:spacing w:after="20"/>
              <w:ind w:left="20"/>
              <w:jc w:val="both"/>
            </w:pPr>
            <w:r>
              <w:rPr>
                <w:rFonts w:ascii="Times New Roman"/>
                <w:b w:val="false"/>
                <w:i w:val="false"/>
                <w:color w:val="000000"/>
                <w:sz w:val="20"/>
              </w:rPr>
              <w:t>
8</w:t>
            </w:r>
          </w:p>
          <w:bookmarkEnd w:id="1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3 860 857,7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1"/>
          <w:p>
            <w:pPr>
              <w:spacing w:after="20"/>
              <w:ind w:left="20"/>
              <w:jc w:val="both"/>
            </w:pPr>
            <w:r>
              <w:rPr>
                <w:rFonts w:ascii="Times New Roman"/>
                <w:b w:val="false"/>
                <w:i w:val="false"/>
                <w:color w:val="000000"/>
                <w:sz w:val="20"/>
              </w:rPr>
              <w:t>
 </w:t>
            </w:r>
          </w:p>
          <w:bookmarkEnd w:id="1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2"/>
          <w:p>
            <w:pPr>
              <w:spacing w:after="20"/>
              <w:ind w:left="20"/>
              <w:jc w:val="both"/>
            </w:pPr>
            <w:r>
              <w:rPr>
                <w:rFonts w:ascii="Times New Roman"/>
                <w:b w:val="false"/>
                <w:i w:val="false"/>
                <w:color w:val="000000"/>
                <w:sz w:val="20"/>
              </w:rPr>
              <w:t>
 </w:t>
            </w:r>
          </w:p>
          <w:bookmarkEnd w:id="1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3"/>
          <w:p>
            <w:pPr>
              <w:spacing w:after="20"/>
              <w:ind w:left="20"/>
              <w:jc w:val="both"/>
            </w:pPr>
            <w:r>
              <w:rPr>
                <w:rFonts w:ascii="Times New Roman"/>
                <w:b w:val="false"/>
                <w:i w:val="false"/>
                <w:color w:val="000000"/>
                <w:sz w:val="20"/>
              </w:rPr>
              <w:t>
 </w:t>
            </w:r>
          </w:p>
          <w:bookmarkEnd w:id="1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4"/>
          <w:p>
            <w:pPr>
              <w:spacing w:after="20"/>
              <w:ind w:left="20"/>
              <w:jc w:val="both"/>
            </w:pPr>
            <w:r>
              <w:rPr>
                <w:rFonts w:ascii="Times New Roman"/>
                <w:b w:val="false"/>
                <w:i w:val="false"/>
                <w:color w:val="000000"/>
                <w:sz w:val="20"/>
              </w:rPr>
              <w:t>
 </w:t>
            </w:r>
          </w:p>
          <w:bookmarkEnd w:id="1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5"/>
          <w:p>
            <w:pPr>
              <w:spacing w:after="20"/>
              <w:ind w:left="20"/>
              <w:jc w:val="both"/>
            </w:pPr>
            <w:r>
              <w:rPr>
                <w:rFonts w:ascii="Times New Roman"/>
                <w:b w:val="false"/>
                <w:i w:val="false"/>
                <w:color w:val="000000"/>
                <w:sz w:val="20"/>
              </w:rPr>
              <w:t>
 </w:t>
            </w:r>
          </w:p>
          <w:bookmarkEnd w:id="1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w:t>
            </w:r>
          </w:p>
          <w:bookmarkEnd w:id="1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7"/>
          <w:p>
            <w:pPr>
              <w:spacing w:after="20"/>
              <w:ind w:left="20"/>
              <w:jc w:val="both"/>
            </w:pPr>
            <w:r>
              <w:rPr>
                <w:rFonts w:ascii="Times New Roman"/>
                <w:b w:val="false"/>
                <w:i w:val="false"/>
                <w:color w:val="000000"/>
                <w:sz w:val="20"/>
              </w:rPr>
              <w:t>
 </w:t>
            </w:r>
          </w:p>
          <w:bookmarkEnd w:id="1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8"/>
          <w:p>
            <w:pPr>
              <w:spacing w:after="20"/>
              <w:ind w:left="20"/>
              <w:jc w:val="both"/>
            </w:pPr>
            <w:r>
              <w:rPr>
                <w:rFonts w:ascii="Times New Roman"/>
                <w:b w:val="false"/>
                <w:i w:val="false"/>
                <w:color w:val="000000"/>
                <w:sz w:val="20"/>
              </w:rPr>
              <w:t>
 </w:t>
            </w:r>
          </w:p>
          <w:bookmarkEnd w:id="1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9"/>
          <w:p>
            <w:pPr>
              <w:spacing w:after="20"/>
              <w:ind w:left="20"/>
              <w:jc w:val="both"/>
            </w:pPr>
            <w:r>
              <w:rPr>
                <w:rFonts w:ascii="Times New Roman"/>
                <w:b w:val="false"/>
                <w:i w:val="false"/>
                <w:color w:val="000000"/>
                <w:sz w:val="20"/>
              </w:rPr>
              <w:t>
 </w:t>
            </w:r>
          </w:p>
          <w:bookmarkEnd w:id="1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1 444 567,7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0"/>
          <w:p>
            <w:pPr>
              <w:spacing w:after="20"/>
              <w:ind w:left="20"/>
              <w:jc w:val="both"/>
            </w:pPr>
            <w:r>
              <w:rPr>
                <w:rFonts w:ascii="Times New Roman"/>
                <w:b w:val="false"/>
                <w:i w:val="false"/>
                <w:color w:val="000000"/>
                <w:sz w:val="20"/>
              </w:rPr>
              <w:t>
 </w:t>
            </w:r>
          </w:p>
          <w:bookmarkEnd w:id="2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1 444 567,7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1"/>
          <w:p>
            <w:pPr>
              <w:spacing w:after="20"/>
              <w:ind w:left="20"/>
              <w:jc w:val="both"/>
            </w:pPr>
            <w:r>
              <w:rPr>
                <w:rFonts w:ascii="Times New Roman"/>
                <w:b w:val="false"/>
                <w:i w:val="false"/>
                <w:color w:val="000000"/>
                <w:sz w:val="20"/>
              </w:rPr>
              <w:t>
 </w:t>
            </w:r>
          </w:p>
          <w:bookmarkEnd w:id="2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1 077 905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2"/>
          <w:p>
            <w:pPr>
              <w:spacing w:after="20"/>
              <w:ind w:left="20"/>
              <w:jc w:val="both"/>
            </w:pPr>
            <w:r>
              <w:rPr>
                <w:rFonts w:ascii="Times New Roman"/>
                <w:b w:val="false"/>
                <w:i w:val="false"/>
                <w:color w:val="000000"/>
                <w:sz w:val="20"/>
              </w:rPr>
              <w:t>
 </w:t>
            </w:r>
          </w:p>
          <w:bookmarkEnd w:id="2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3"/>
          <w:p>
            <w:pPr>
              <w:spacing w:after="20"/>
              <w:ind w:left="20"/>
              <w:jc w:val="both"/>
            </w:pPr>
            <w:r>
              <w:rPr>
                <w:rFonts w:ascii="Times New Roman"/>
                <w:b w:val="false"/>
                <w:i w:val="false"/>
                <w:color w:val="000000"/>
                <w:sz w:val="20"/>
              </w:rPr>
              <w:t>
 </w:t>
            </w:r>
          </w:p>
          <w:bookmarkEnd w:id="2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4"/>
          <w:p>
            <w:pPr>
              <w:spacing w:after="20"/>
              <w:ind w:left="20"/>
              <w:jc w:val="both"/>
            </w:pPr>
            <w:r>
              <w:rPr>
                <w:rFonts w:ascii="Times New Roman"/>
                <w:b w:val="false"/>
                <w:i w:val="false"/>
                <w:color w:val="000000"/>
                <w:sz w:val="20"/>
              </w:rPr>
              <w:t>
 </w:t>
            </w:r>
          </w:p>
          <w:bookmarkEnd w:id="2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5"/>
          <w:p>
            <w:pPr>
              <w:spacing w:after="20"/>
              <w:ind w:left="20"/>
              <w:jc w:val="both"/>
            </w:pPr>
            <w:r>
              <w:rPr>
                <w:rFonts w:ascii="Times New Roman"/>
                <w:b w:val="false"/>
                <w:i w:val="false"/>
                <w:color w:val="000000"/>
                <w:sz w:val="20"/>
              </w:rPr>
              <w:t>
 </w:t>
            </w:r>
          </w:p>
          <w:bookmarkEnd w:id="2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6"/>
          <w:p>
            <w:pPr>
              <w:spacing w:after="20"/>
              <w:ind w:left="20"/>
              <w:jc w:val="both"/>
            </w:pPr>
            <w:r>
              <w:rPr>
                <w:rFonts w:ascii="Times New Roman"/>
                <w:b w:val="false"/>
                <w:i w:val="false"/>
                <w:color w:val="000000"/>
                <w:sz w:val="20"/>
              </w:rPr>
              <w:t>
 </w:t>
            </w:r>
          </w:p>
          <w:bookmarkEnd w:id="2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7"/>
          <w:p>
            <w:pPr>
              <w:spacing w:after="20"/>
              <w:ind w:left="20"/>
              <w:jc w:val="both"/>
            </w:pPr>
            <w:r>
              <w:rPr>
                <w:rFonts w:ascii="Times New Roman"/>
                <w:b w:val="false"/>
                <w:i w:val="false"/>
                <w:color w:val="000000"/>
                <w:sz w:val="20"/>
              </w:rPr>
              <w:t>
 </w:t>
            </w:r>
          </w:p>
          <w:bookmarkEnd w:id="2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8"/>
          <w:p>
            <w:pPr>
              <w:spacing w:after="20"/>
              <w:ind w:left="20"/>
              <w:jc w:val="both"/>
            </w:pPr>
            <w:r>
              <w:rPr>
                <w:rFonts w:ascii="Times New Roman"/>
                <w:b w:val="false"/>
                <w:i w:val="false"/>
                <w:color w:val="000000"/>
                <w:sz w:val="20"/>
              </w:rPr>
              <w:t>
 </w:t>
            </w:r>
          </w:p>
          <w:bookmarkEnd w:id="2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9"/>
          <w:p>
            <w:pPr>
              <w:spacing w:after="20"/>
              <w:ind w:left="20"/>
              <w:jc w:val="both"/>
            </w:pPr>
            <w:r>
              <w:rPr>
                <w:rFonts w:ascii="Times New Roman"/>
                <w:b w:val="false"/>
                <w:i w:val="false"/>
                <w:color w:val="000000"/>
                <w:sz w:val="20"/>
              </w:rPr>
              <w:t>
 </w:t>
            </w:r>
          </w:p>
          <w:bookmarkEnd w:id="2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0"/>
          <w:p>
            <w:pPr>
              <w:spacing w:after="20"/>
              <w:ind w:left="20"/>
              <w:jc w:val="both"/>
            </w:pPr>
            <w:r>
              <w:rPr>
                <w:rFonts w:ascii="Times New Roman"/>
                <w:b w:val="false"/>
                <w:i w:val="false"/>
                <w:color w:val="000000"/>
                <w:sz w:val="20"/>
              </w:rPr>
              <w:t>
 </w:t>
            </w:r>
          </w:p>
          <w:bookmarkEnd w:id="2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1"/>
          <w:p>
            <w:pPr>
              <w:spacing w:after="20"/>
              <w:ind w:left="20"/>
              <w:jc w:val="both"/>
            </w:pPr>
            <w:r>
              <w:rPr>
                <w:rFonts w:ascii="Times New Roman"/>
                <w:b w:val="false"/>
                <w:i w:val="false"/>
                <w:color w:val="000000"/>
                <w:sz w:val="20"/>
              </w:rPr>
              <w:t>
 </w:t>
            </w:r>
          </w:p>
          <w:bookmarkEnd w:id="2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2"/>
          <w:p>
            <w:pPr>
              <w:spacing w:after="20"/>
              <w:ind w:left="20"/>
              <w:jc w:val="both"/>
            </w:pPr>
            <w:r>
              <w:rPr>
                <w:rFonts w:ascii="Times New Roman"/>
                <w:b w:val="false"/>
                <w:i w:val="false"/>
                <w:color w:val="000000"/>
                <w:sz w:val="20"/>
              </w:rPr>
              <w:t>
 </w:t>
            </w:r>
          </w:p>
          <w:bookmarkEnd w:id="2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3"/>
          <w:p>
            <w:pPr>
              <w:spacing w:after="20"/>
              <w:ind w:left="20"/>
              <w:jc w:val="both"/>
            </w:pPr>
            <w:r>
              <w:rPr>
                <w:rFonts w:ascii="Times New Roman"/>
                <w:b w:val="false"/>
                <w:i w:val="false"/>
                <w:color w:val="000000"/>
                <w:sz w:val="20"/>
              </w:rPr>
              <w:t>
 </w:t>
            </w:r>
          </w:p>
          <w:bookmarkEnd w:id="2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4"/>
          <w:p>
            <w:pPr>
              <w:spacing w:after="20"/>
              <w:ind w:left="20"/>
              <w:jc w:val="both"/>
            </w:pPr>
            <w:r>
              <w:rPr>
                <w:rFonts w:ascii="Times New Roman"/>
                <w:b w:val="false"/>
                <w:i w:val="false"/>
                <w:color w:val="000000"/>
                <w:sz w:val="20"/>
              </w:rPr>
              <w:t>
 </w:t>
            </w:r>
          </w:p>
          <w:bookmarkEnd w:id="2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790 827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5"/>
          <w:p>
            <w:pPr>
              <w:spacing w:after="20"/>
              <w:ind w:left="20"/>
              <w:jc w:val="both"/>
            </w:pPr>
            <w:r>
              <w:rPr>
                <w:rFonts w:ascii="Times New Roman"/>
                <w:b w:val="false"/>
                <w:i w:val="false"/>
                <w:color w:val="000000"/>
                <w:sz w:val="20"/>
              </w:rPr>
              <w:t>
 </w:t>
            </w:r>
          </w:p>
          <w:bookmarkEnd w:id="2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6"/>
          <w:p>
            <w:pPr>
              <w:spacing w:after="20"/>
              <w:ind w:left="20"/>
              <w:jc w:val="both"/>
            </w:pPr>
            <w:r>
              <w:rPr>
                <w:rFonts w:ascii="Times New Roman"/>
                <w:b w:val="false"/>
                <w:i w:val="false"/>
                <w:color w:val="000000"/>
                <w:sz w:val="20"/>
              </w:rPr>
              <w:t>
 </w:t>
            </w:r>
          </w:p>
          <w:bookmarkEnd w:id="2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7"/>
          <w:p>
            <w:pPr>
              <w:spacing w:after="20"/>
              <w:ind w:left="20"/>
              <w:jc w:val="both"/>
            </w:pPr>
            <w:r>
              <w:rPr>
                <w:rFonts w:ascii="Times New Roman"/>
                <w:b w:val="false"/>
                <w:i w:val="false"/>
                <w:color w:val="000000"/>
                <w:sz w:val="20"/>
              </w:rPr>
              <w:t>
 </w:t>
            </w:r>
          </w:p>
          <w:bookmarkEnd w:id="2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694 936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8"/>
          <w:p>
            <w:pPr>
              <w:spacing w:after="20"/>
              <w:ind w:left="20"/>
              <w:jc w:val="both"/>
            </w:pPr>
            <w:r>
              <w:rPr>
                <w:rFonts w:ascii="Times New Roman"/>
                <w:b w:val="false"/>
                <w:i w:val="false"/>
                <w:color w:val="000000"/>
                <w:sz w:val="20"/>
              </w:rPr>
              <w:t>
 </w:t>
            </w:r>
          </w:p>
          <w:bookmarkEnd w:id="2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9"/>
          <w:p>
            <w:pPr>
              <w:spacing w:after="20"/>
              <w:ind w:left="20"/>
              <w:jc w:val="both"/>
            </w:pPr>
            <w:r>
              <w:rPr>
                <w:rFonts w:ascii="Times New Roman"/>
                <w:b w:val="false"/>
                <w:i w:val="false"/>
                <w:color w:val="000000"/>
                <w:sz w:val="20"/>
              </w:rPr>
              <w:t>
 </w:t>
            </w:r>
          </w:p>
          <w:bookmarkEnd w:id="2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0"/>
          <w:p>
            <w:pPr>
              <w:spacing w:after="20"/>
              <w:ind w:left="20"/>
              <w:jc w:val="both"/>
            </w:pPr>
            <w:r>
              <w:rPr>
                <w:rFonts w:ascii="Times New Roman"/>
                <w:b w:val="false"/>
                <w:i w:val="false"/>
                <w:color w:val="000000"/>
                <w:sz w:val="20"/>
              </w:rPr>
              <w:t>
 </w:t>
            </w:r>
          </w:p>
          <w:bookmarkEnd w:id="2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1"/>
          <w:p>
            <w:pPr>
              <w:spacing w:after="20"/>
              <w:ind w:left="20"/>
              <w:jc w:val="both"/>
            </w:pPr>
            <w:r>
              <w:rPr>
                <w:rFonts w:ascii="Times New Roman"/>
                <w:b w:val="false"/>
                <w:i w:val="false"/>
                <w:color w:val="000000"/>
                <w:sz w:val="20"/>
              </w:rPr>
              <w:t>
10</w:t>
            </w:r>
          </w:p>
          <w:bookmarkEnd w:id="2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20 548 613,5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2"/>
          <w:p>
            <w:pPr>
              <w:spacing w:after="20"/>
              <w:ind w:left="20"/>
              <w:jc w:val="both"/>
            </w:pPr>
            <w:r>
              <w:rPr>
                <w:rFonts w:ascii="Times New Roman"/>
                <w:b w:val="false"/>
                <w:i w:val="false"/>
                <w:color w:val="000000"/>
                <w:sz w:val="20"/>
              </w:rPr>
              <w:t>
 </w:t>
            </w:r>
          </w:p>
          <w:bookmarkEnd w:id="2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3"/>
          <w:p>
            <w:pPr>
              <w:spacing w:after="20"/>
              <w:ind w:left="20"/>
              <w:jc w:val="both"/>
            </w:pPr>
            <w:r>
              <w:rPr>
                <w:rFonts w:ascii="Times New Roman"/>
                <w:b w:val="false"/>
                <w:i w:val="false"/>
                <w:color w:val="000000"/>
                <w:sz w:val="20"/>
              </w:rPr>
              <w:t>
 </w:t>
            </w:r>
          </w:p>
          <w:bookmarkEnd w:id="2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4"/>
          <w:p>
            <w:pPr>
              <w:spacing w:after="20"/>
              <w:ind w:left="20"/>
              <w:jc w:val="both"/>
            </w:pPr>
            <w:r>
              <w:rPr>
                <w:rFonts w:ascii="Times New Roman"/>
                <w:b w:val="false"/>
                <w:i w:val="false"/>
                <w:color w:val="000000"/>
                <w:sz w:val="20"/>
              </w:rPr>
              <w:t>
 </w:t>
            </w:r>
          </w:p>
          <w:bookmarkEnd w:id="2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628 969,5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5"/>
          <w:p>
            <w:pPr>
              <w:spacing w:after="20"/>
              <w:ind w:left="20"/>
              <w:jc w:val="both"/>
            </w:pPr>
            <w:r>
              <w:rPr>
                <w:rFonts w:ascii="Times New Roman"/>
                <w:b w:val="false"/>
                <w:i w:val="false"/>
                <w:color w:val="000000"/>
                <w:sz w:val="20"/>
              </w:rPr>
              <w:t>
 </w:t>
            </w:r>
          </w:p>
          <w:bookmarkEnd w:id="2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6"/>
          <w:p>
            <w:pPr>
              <w:spacing w:after="20"/>
              <w:ind w:left="20"/>
              <w:jc w:val="both"/>
            </w:pPr>
            <w:r>
              <w:rPr>
                <w:rFonts w:ascii="Times New Roman"/>
                <w:b w:val="false"/>
                <w:i w:val="false"/>
                <w:color w:val="000000"/>
                <w:sz w:val="20"/>
              </w:rPr>
              <w:t>
 </w:t>
            </w:r>
          </w:p>
          <w:bookmarkEnd w:id="2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546 094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7"/>
          <w:p>
            <w:pPr>
              <w:spacing w:after="20"/>
              <w:ind w:left="20"/>
              <w:jc w:val="both"/>
            </w:pPr>
            <w:r>
              <w:rPr>
                <w:rFonts w:ascii="Times New Roman"/>
                <w:b w:val="false"/>
                <w:i w:val="false"/>
                <w:color w:val="000000"/>
                <w:sz w:val="20"/>
              </w:rPr>
              <w:t>
 </w:t>
            </w:r>
          </w:p>
          <w:bookmarkEnd w:id="2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8"/>
          <w:p>
            <w:pPr>
              <w:spacing w:after="20"/>
              <w:ind w:left="20"/>
              <w:jc w:val="both"/>
            </w:pPr>
            <w:r>
              <w:rPr>
                <w:rFonts w:ascii="Times New Roman"/>
                <w:b w:val="false"/>
                <w:i w:val="false"/>
                <w:color w:val="000000"/>
                <w:sz w:val="20"/>
              </w:rPr>
              <w:t>
 </w:t>
            </w:r>
          </w:p>
          <w:bookmarkEnd w:id="2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9"/>
          <w:p>
            <w:pPr>
              <w:spacing w:after="20"/>
              <w:ind w:left="20"/>
              <w:jc w:val="both"/>
            </w:pPr>
            <w:r>
              <w:rPr>
                <w:rFonts w:ascii="Times New Roman"/>
                <w:b w:val="false"/>
                <w:i w:val="false"/>
                <w:color w:val="000000"/>
                <w:sz w:val="20"/>
              </w:rPr>
              <w:t>
 </w:t>
            </w:r>
          </w:p>
          <w:bookmarkEnd w:id="2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17 463 662,0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0"/>
          <w:p>
            <w:pPr>
              <w:spacing w:after="20"/>
              <w:ind w:left="20"/>
              <w:jc w:val="both"/>
            </w:pPr>
            <w:r>
              <w:rPr>
                <w:rFonts w:ascii="Times New Roman"/>
                <w:b w:val="false"/>
                <w:i w:val="false"/>
                <w:color w:val="000000"/>
                <w:sz w:val="20"/>
              </w:rPr>
              <w:t>
 </w:t>
            </w:r>
          </w:p>
          <w:bookmarkEnd w:id="2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133 813,5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1"/>
          <w:p>
            <w:pPr>
              <w:spacing w:after="20"/>
              <w:ind w:left="20"/>
              <w:jc w:val="both"/>
            </w:pPr>
            <w:r>
              <w:rPr>
                <w:rFonts w:ascii="Times New Roman"/>
                <w:b w:val="false"/>
                <w:i w:val="false"/>
                <w:color w:val="000000"/>
                <w:sz w:val="20"/>
              </w:rPr>
              <w:t>
 </w:t>
            </w:r>
          </w:p>
          <w:bookmarkEnd w:id="2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432 023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2"/>
          <w:p>
            <w:pPr>
              <w:spacing w:after="20"/>
              <w:ind w:left="20"/>
              <w:jc w:val="both"/>
            </w:pPr>
            <w:r>
              <w:rPr>
                <w:rFonts w:ascii="Times New Roman"/>
                <w:b w:val="false"/>
                <w:i w:val="false"/>
                <w:color w:val="000000"/>
                <w:sz w:val="20"/>
              </w:rPr>
              <w:t>
 </w:t>
            </w:r>
          </w:p>
          <w:bookmarkEnd w:id="2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3"/>
          <w:p>
            <w:pPr>
              <w:spacing w:after="20"/>
              <w:ind w:left="20"/>
              <w:jc w:val="both"/>
            </w:pPr>
            <w:r>
              <w:rPr>
                <w:rFonts w:ascii="Times New Roman"/>
                <w:b w:val="false"/>
                <w:i w:val="false"/>
                <w:color w:val="000000"/>
                <w:sz w:val="20"/>
              </w:rPr>
              <w:t>
 </w:t>
            </w:r>
          </w:p>
          <w:bookmarkEnd w:id="2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1 587 356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4"/>
          <w:p>
            <w:pPr>
              <w:spacing w:after="20"/>
              <w:ind w:left="20"/>
              <w:jc w:val="both"/>
            </w:pPr>
            <w:r>
              <w:rPr>
                <w:rFonts w:ascii="Times New Roman"/>
                <w:b w:val="false"/>
                <w:i w:val="false"/>
                <w:color w:val="000000"/>
                <w:sz w:val="20"/>
              </w:rPr>
              <w:t>
 </w:t>
            </w:r>
          </w:p>
          <w:bookmarkEnd w:id="2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2 027 863,5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5"/>
          <w:p>
            <w:pPr>
              <w:spacing w:after="20"/>
              <w:ind w:left="20"/>
              <w:jc w:val="both"/>
            </w:pPr>
            <w:r>
              <w:rPr>
                <w:rFonts w:ascii="Times New Roman"/>
                <w:b w:val="false"/>
                <w:i w:val="false"/>
                <w:color w:val="000000"/>
                <w:sz w:val="20"/>
              </w:rPr>
              <w:t>
 </w:t>
            </w:r>
          </w:p>
          <w:bookmarkEnd w:id="2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6"/>
          <w:p>
            <w:pPr>
              <w:spacing w:after="20"/>
              <w:ind w:left="20"/>
              <w:jc w:val="both"/>
            </w:pPr>
            <w:r>
              <w:rPr>
                <w:rFonts w:ascii="Times New Roman"/>
                <w:b w:val="false"/>
                <w:i w:val="false"/>
                <w:color w:val="000000"/>
                <w:sz w:val="20"/>
              </w:rPr>
              <w:t>
 </w:t>
            </w:r>
          </w:p>
          <w:bookmarkEnd w:id="2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7 120 903,1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7"/>
          <w:p>
            <w:pPr>
              <w:spacing w:after="20"/>
              <w:ind w:left="20"/>
              <w:jc w:val="both"/>
            </w:pPr>
            <w:r>
              <w:rPr>
                <w:rFonts w:ascii="Times New Roman"/>
                <w:b w:val="false"/>
                <w:i w:val="false"/>
                <w:color w:val="000000"/>
                <w:sz w:val="20"/>
              </w:rPr>
              <w:t>
 </w:t>
            </w:r>
          </w:p>
          <w:bookmarkEnd w:id="2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8"/>
          <w:p>
            <w:pPr>
              <w:spacing w:after="20"/>
              <w:ind w:left="20"/>
              <w:jc w:val="both"/>
            </w:pPr>
            <w:r>
              <w:rPr>
                <w:rFonts w:ascii="Times New Roman"/>
                <w:b w:val="false"/>
                <w:i w:val="false"/>
                <w:color w:val="000000"/>
                <w:sz w:val="20"/>
              </w:rPr>
              <w:t>
 </w:t>
            </w:r>
          </w:p>
          <w:bookmarkEnd w:id="2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9"/>
          <w:p>
            <w:pPr>
              <w:spacing w:after="20"/>
              <w:ind w:left="20"/>
              <w:jc w:val="both"/>
            </w:pPr>
            <w:r>
              <w:rPr>
                <w:rFonts w:ascii="Times New Roman"/>
                <w:b w:val="false"/>
                <w:i w:val="false"/>
                <w:color w:val="000000"/>
                <w:sz w:val="20"/>
              </w:rPr>
              <w:t>
 </w:t>
            </w:r>
          </w:p>
          <w:bookmarkEnd w:id="2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0"/>
          <w:p>
            <w:pPr>
              <w:spacing w:after="20"/>
              <w:ind w:left="20"/>
              <w:jc w:val="both"/>
            </w:pPr>
            <w:r>
              <w:rPr>
                <w:rFonts w:ascii="Times New Roman"/>
                <w:b w:val="false"/>
                <w:i w:val="false"/>
                <w:color w:val="000000"/>
                <w:sz w:val="20"/>
              </w:rPr>
              <w:t>
 </w:t>
            </w:r>
          </w:p>
          <w:bookmarkEnd w:id="2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517 151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1"/>
          <w:p>
            <w:pPr>
              <w:spacing w:after="20"/>
              <w:ind w:left="20"/>
              <w:jc w:val="both"/>
            </w:pPr>
            <w:r>
              <w:rPr>
                <w:rFonts w:ascii="Times New Roman"/>
                <w:b w:val="false"/>
                <w:i w:val="false"/>
                <w:color w:val="000000"/>
                <w:sz w:val="20"/>
              </w:rPr>
              <w:t>
 </w:t>
            </w:r>
          </w:p>
          <w:bookmarkEnd w:id="24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2 787 105,6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2"/>
          <w:p>
            <w:pPr>
              <w:spacing w:after="20"/>
              <w:ind w:left="20"/>
              <w:jc w:val="both"/>
            </w:pPr>
            <w:r>
              <w:rPr>
                <w:rFonts w:ascii="Times New Roman"/>
                <w:b w:val="false"/>
                <w:i w:val="false"/>
                <w:color w:val="000000"/>
                <w:sz w:val="20"/>
              </w:rPr>
              <w:t>
 </w:t>
            </w:r>
          </w:p>
          <w:bookmarkEnd w:id="2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3"/>
          <w:p>
            <w:pPr>
              <w:spacing w:after="20"/>
              <w:ind w:left="20"/>
              <w:jc w:val="both"/>
            </w:pPr>
            <w:r>
              <w:rPr>
                <w:rFonts w:ascii="Times New Roman"/>
                <w:b w:val="false"/>
                <w:i w:val="false"/>
                <w:color w:val="000000"/>
                <w:sz w:val="20"/>
              </w:rPr>
              <w:t>
 </w:t>
            </w:r>
          </w:p>
          <w:bookmarkEnd w:id="2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1 157 406,7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4"/>
          <w:p>
            <w:pPr>
              <w:spacing w:after="20"/>
              <w:ind w:left="20"/>
              <w:jc w:val="both"/>
            </w:pPr>
            <w:r>
              <w:rPr>
                <w:rFonts w:ascii="Times New Roman"/>
                <w:b w:val="false"/>
                <w:i w:val="false"/>
                <w:color w:val="000000"/>
                <w:sz w:val="20"/>
              </w:rPr>
              <w:t>
 </w:t>
            </w:r>
          </w:p>
          <w:bookmarkEnd w:id="2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5"/>
          <w:p>
            <w:pPr>
              <w:spacing w:after="20"/>
              <w:ind w:left="20"/>
              <w:jc w:val="both"/>
            </w:pPr>
            <w:r>
              <w:rPr>
                <w:rFonts w:ascii="Times New Roman"/>
                <w:b w:val="false"/>
                <w:i w:val="false"/>
                <w:color w:val="000000"/>
                <w:sz w:val="20"/>
              </w:rPr>
              <w:t>
 </w:t>
            </w:r>
          </w:p>
          <w:bookmarkEnd w:id="2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1 003 489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6"/>
          <w:p>
            <w:pPr>
              <w:spacing w:after="20"/>
              <w:ind w:left="20"/>
              <w:jc w:val="both"/>
            </w:pPr>
            <w:r>
              <w:rPr>
                <w:rFonts w:ascii="Times New Roman"/>
                <w:b w:val="false"/>
                <w:i w:val="false"/>
                <w:color w:val="000000"/>
                <w:sz w:val="20"/>
              </w:rPr>
              <w:t>
 </w:t>
            </w:r>
          </w:p>
          <w:bookmarkEnd w:id="2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7"/>
          <w:p>
            <w:pPr>
              <w:spacing w:after="20"/>
              <w:ind w:left="20"/>
              <w:jc w:val="both"/>
            </w:pPr>
            <w:r>
              <w:rPr>
                <w:rFonts w:ascii="Times New Roman"/>
                <w:b w:val="false"/>
                <w:i w:val="false"/>
                <w:color w:val="000000"/>
                <w:sz w:val="20"/>
              </w:rPr>
              <w:t>
 </w:t>
            </w:r>
          </w:p>
          <w:bookmarkEnd w:id="24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8"/>
          <w:p>
            <w:pPr>
              <w:spacing w:after="20"/>
              <w:ind w:left="20"/>
              <w:jc w:val="both"/>
            </w:pPr>
            <w:r>
              <w:rPr>
                <w:rFonts w:ascii="Times New Roman"/>
                <w:b w:val="false"/>
                <w:i w:val="false"/>
                <w:color w:val="000000"/>
                <w:sz w:val="20"/>
              </w:rPr>
              <w:t>
 </w:t>
            </w:r>
          </w:p>
          <w:bookmarkEnd w:id="24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9"/>
          <w:p>
            <w:pPr>
              <w:spacing w:after="20"/>
              <w:ind w:left="20"/>
              <w:jc w:val="both"/>
            </w:pPr>
            <w:r>
              <w:rPr>
                <w:rFonts w:ascii="Times New Roman"/>
                <w:b w:val="false"/>
                <w:i w:val="false"/>
                <w:color w:val="000000"/>
                <w:sz w:val="20"/>
              </w:rPr>
              <w:t>
 </w:t>
            </w:r>
          </w:p>
          <w:bookmarkEnd w:id="24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0"/>
          <w:p>
            <w:pPr>
              <w:spacing w:after="20"/>
              <w:ind w:left="20"/>
              <w:jc w:val="both"/>
            </w:pPr>
            <w:r>
              <w:rPr>
                <w:rFonts w:ascii="Times New Roman"/>
                <w:b w:val="false"/>
                <w:i w:val="false"/>
                <w:color w:val="000000"/>
                <w:sz w:val="20"/>
              </w:rPr>
              <w:t>
 </w:t>
            </w:r>
          </w:p>
          <w:bookmarkEnd w:id="25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1"/>
          <w:p>
            <w:pPr>
              <w:spacing w:after="20"/>
              <w:ind w:left="20"/>
              <w:jc w:val="both"/>
            </w:pPr>
            <w:r>
              <w:rPr>
                <w:rFonts w:ascii="Times New Roman"/>
                <w:b w:val="false"/>
                <w:i w:val="false"/>
                <w:color w:val="000000"/>
                <w:sz w:val="20"/>
              </w:rPr>
              <w:t>
 </w:t>
            </w:r>
          </w:p>
          <w:bookmarkEnd w:id="25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2"/>
          <w:p>
            <w:pPr>
              <w:spacing w:after="20"/>
              <w:ind w:left="20"/>
              <w:jc w:val="both"/>
            </w:pPr>
            <w:r>
              <w:rPr>
                <w:rFonts w:ascii="Times New Roman"/>
                <w:b w:val="false"/>
                <w:i w:val="false"/>
                <w:color w:val="000000"/>
                <w:sz w:val="20"/>
              </w:rPr>
              <w:t>
 </w:t>
            </w:r>
          </w:p>
          <w:bookmarkEnd w:id="2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3"/>
          <w:p>
            <w:pPr>
              <w:spacing w:after="20"/>
              <w:ind w:left="20"/>
              <w:jc w:val="both"/>
            </w:pPr>
            <w:r>
              <w:rPr>
                <w:rFonts w:ascii="Times New Roman"/>
                <w:b w:val="false"/>
                <w:i w:val="false"/>
                <w:color w:val="000000"/>
                <w:sz w:val="20"/>
              </w:rPr>
              <w:t>
11</w:t>
            </w:r>
          </w:p>
          <w:bookmarkEnd w:id="2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4"/>
          <w:p>
            <w:pPr>
              <w:spacing w:after="20"/>
              <w:ind w:left="20"/>
              <w:jc w:val="both"/>
            </w:pPr>
            <w:r>
              <w:rPr>
                <w:rFonts w:ascii="Times New Roman"/>
                <w:b w:val="false"/>
                <w:i w:val="false"/>
                <w:color w:val="000000"/>
                <w:sz w:val="20"/>
              </w:rPr>
              <w:t>
 </w:t>
            </w:r>
          </w:p>
          <w:bookmarkEnd w:id="2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5"/>
          <w:p>
            <w:pPr>
              <w:spacing w:after="20"/>
              <w:ind w:left="20"/>
              <w:jc w:val="both"/>
            </w:pPr>
            <w:r>
              <w:rPr>
                <w:rFonts w:ascii="Times New Roman"/>
                <w:b w:val="false"/>
                <w:i w:val="false"/>
                <w:color w:val="000000"/>
                <w:sz w:val="20"/>
              </w:rPr>
              <w:t>
 </w:t>
            </w:r>
          </w:p>
          <w:bookmarkEnd w:id="2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6"/>
          <w:p>
            <w:pPr>
              <w:spacing w:after="20"/>
              <w:ind w:left="20"/>
              <w:jc w:val="both"/>
            </w:pPr>
            <w:r>
              <w:rPr>
                <w:rFonts w:ascii="Times New Roman"/>
                <w:b w:val="false"/>
                <w:i w:val="false"/>
                <w:color w:val="000000"/>
                <w:sz w:val="20"/>
              </w:rPr>
              <w:t>
 </w:t>
            </w:r>
          </w:p>
          <w:bookmarkEnd w:id="2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7"/>
          <w:p>
            <w:pPr>
              <w:spacing w:after="20"/>
              <w:ind w:left="20"/>
              <w:jc w:val="both"/>
            </w:pPr>
            <w:r>
              <w:rPr>
                <w:rFonts w:ascii="Times New Roman"/>
                <w:b w:val="false"/>
                <w:i w:val="false"/>
                <w:color w:val="000000"/>
                <w:sz w:val="20"/>
              </w:rPr>
              <w:t>
 </w:t>
            </w:r>
          </w:p>
          <w:bookmarkEnd w:id="2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8"/>
          <w:p>
            <w:pPr>
              <w:spacing w:after="20"/>
              <w:ind w:left="20"/>
              <w:jc w:val="both"/>
            </w:pPr>
            <w:r>
              <w:rPr>
                <w:rFonts w:ascii="Times New Roman"/>
                <w:b w:val="false"/>
                <w:i w:val="false"/>
                <w:color w:val="000000"/>
                <w:sz w:val="20"/>
              </w:rPr>
              <w:t>
 </w:t>
            </w:r>
          </w:p>
          <w:bookmarkEnd w:id="2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9"/>
          <w:p>
            <w:pPr>
              <w:spacing w:after="20"/>
              <w:ind w:left="20"/>
              <w:jc w:val="both"/>
            </w:pPr>
            <w:r>
              <w:rPr>
                <w:rFonts w:ascii="Times New Roman"/>
                <w:b w:val="false"/>
                <w:i w:val="false"/>
                <w:color w:val="000000"/>
                <w:sz w:val="20"/>
              </w:rPr>
              <w:t>
 </w:t>
            </w:r>
          </w:p>
          <w:bookmarkEnd w:id="2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0"/>
          <w:p>
            <w:pPr>
              <w:spacing w:after="20"/>
              <w:ind w:left="20"/>
              <w:jc w:val="both"/>
            </w:pPr>
            <w:r>
              <w:rPr>
                <w:rFonts w:ascii="Times New Roman"/>
                <w:b w:val="false"/>
                <w:i w:val="false"/>
                <w:color w:val="000000"/>
                <w:sz w:val="20"/>
              </w:rPr>
              <w:t>
12</w:t>
            </w:r>
          </w:p>
          <w:bookmarkEnd w:id="2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5 164 272,6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1"/>
          <w:p>
            <w:pPr>
              <w:spacing w:after="20"/>
              <w:ind w:left="20"/>
              <w:jc w:val="both"/>
            </w:pPr>
            <w:r>
              <w:rPr>
                <w:rFonts w:ascii="Times New Roman"/>
                <w:b w:val="false"/>
                <w:i w:val="false"/>
                <w:color w:val="000000"/>
                <w:sz w:val="20"/>
              </w:rPr>
              <w:t>
 </w:t>
            </w:r>
          </w:p>
          <w:bookmarkEnd w:id="2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5 164 272,6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2"/>
          <w:p>
            <w:pPr>
              <w:spacing w:after="20"/>
              <w:ind w:left="20"/>
              <w:jc w:val="both"/>
            </w:pPr>
            <w:r>
              <w:rPr>
                <w:rFonts w:ascii="Times New Roman"/>
                <w:b w:val="false"/>
                <w:i w:val="false"/>
                <w:color w:val="000000"/>
                <w:sz w:val="20"/>
              </w:rPr>
              <w:t>
 </w:t>
            </w:r>
          </w:p>
          <w:bookmarkEnd w:id="2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3"/>
          <w:p>
            <w:pPr>
              <w:spacing w:after="20"/>
              <w:ind w:left="20"/>
              <w:jc w:val="both"/>
            </w:pPr>
            <w:r>
              <w:rPr>
                <w:rFonts w:ascii="Times New Roman"/>
                <w:b w:val="false"/>
                <w:i w:val="false"/>
                <w:color w:val="000000"/>
                <w:sz w:val="20"/>
              </w:rPr>
              <w:t>
 </w:t>
            </w:r>
          </w:p>
          <w:bookmarkEnd w:id="2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4"/>
          <w:p>
            <w:pPr>
              <w:spacing w:after="20"/>
              <w:ind w:left="20"/>
              <w:jc w:val="both"/>
            </w:pPr>
            <w:r>
              <w:rPr>
                <w:rFonts w:ascii="Times New Roman"/>
                <w:b w:val="false"/>
                <w:i w:val="false"/>
                <w:color w:val="000000"/>
                <w:sz w:val="20"/>
              </w:rPr>
              <w:t>
 </w:t>
            </w:r>
          </w:p>
          <w:bookmarkEnd w:id="2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1 471 564,3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5"/>
          <w:p>
            <w:pPr>
              <w:spacing w:after="20"/>
              <w:ind w:left="20"/>
              <w:jc w:val="both"/>
            </w:pPr>
            <w:r>
              <w:rPr>
                <w:rFonts w:ascii="Times New Roman"/>
                <w:b w:val="false"/>
                <w:i w:val="false"/>
                <w:color w:val="000000"/>
                <w:sz w:val="20"/>
              </w:rPr>
              <w:t>
 </w:t>
            </w:r>
          </w:p>
          <w:bookmarkEnd w:id="2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демеуқаржыландыру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6"/>
          <w:p>
            <w:pPr>
              <w:spacing w:after="20"/>
              <w:ind w:left="20"/>
              <w:jc w:val="both"/>
            </w:pPr>
            <w:r>
              <w:rPr>
                <w:rFonts w:ascii="Times New Roman"/>
                <w:b w:val="false"/>
                <w:i w:val="false"/>
                <w:color w:val="000000"/>
                <w:sz w:val="20"/>
              </w:rPr>
              <w:t>
 </w:t>
            </w:r>
          </w:p>
          <w:bookmarkEnd w:id="2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2 561 850,3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7"/>
          <w:p>
            <w:pPr>
              <w:spacing w:after="20"/>
              <w:ind w:left="20"/>
              <w:jc w:val="both"/>
            </w:pPr>
            <w:r>
              <w:rPr>
                <w:rFonts w:ascii="Times New Roman"/>
                <w:b w:val="false"/>
                <w:i w:val="false"/>
                <w:color w:val="000000"/>
                <w:sz w:val="20"/>
              </w:rPr>
              <w:t>
 </w:t>
            </w:r>
          </w:p>
          <w:bookmarkEnd w:id="2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8"/>
          <w:p>
            <w:pPr>
              <w:spacing w:after="20"/>
              <w:ind w:left="20"/>
              <w:jc w:val="both"/>
            </w:pPr>
            <w:r>
              <w:rPr>
                <w:rFonts w:ascii="Times New Roman"/>
                <w:b w:val="false"/>
                <w:i w:val="false"/>
                <w:color w:val="000000"/>
                <w:sz w:val="20"/>
              </w:rPr>
              <w:t>
13</w:t>
            </w:r>
          </w:p>
          <w:bookmarkEnd w:id="2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5 482 268,7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9"/>
          <w:p>
            <w:pPr>
              <w:spacing w:after="20"/>
              <w:ind w:left="20"/>
              <w:jc w:val="both"/>
            </w:pPr>
            <w:r>
              <w:rPr>
                <w:rFonts w:ascii="Times New Roman"/>
                <w:b w:val="false"/>
                <w:i w:val="false"/>
                <w:color w:val="000000"/>
                <w:sz w:val="20"/>
              </w:rPr>
              <w:t>
 </w:t>
            </w:r>
          </w:p>
          <w:bookmarkEnd w:id="2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1 554 838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0"/>
          <w:p>
            <w:pPr>
              <w:spacing w:after="20"/>
              <w:ind w:left="20"/>
              <w:jc w:val="both"/>
            </w:pPr>
            <w:r>
              <w:rPr>
                <w:rFonts w:ascii="Times New Roman"/>
                <w:b w:val="false"/>
                <w:i w:val="false"/>
                <w:color w:val="000000"/>
                <w:sz w:val="20"/>
              </w:rPr>
              <w:t>
 </w:t>
            </w:r>
          </w:p>
          <w:bookmarkEnd w:id="2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1"/>
          <w:p>
            <w:pPr>
              <w:spacing w:after="20"/>
              <w:ind w:left="20"/>
              <w:jc w:val="both"/>
            </w:pPr>
            <w:r>
              <w:rPr>
                <w:rFonts w:ascii="Times New Roman"/>
                <w:b w:val="false"/>
                <w:i w:val="false"/>
                <w:color w:val="000000"/>
                <w:sz w:val="20"/>
              </w:rPr>
              <w:t>
 </w:t>
            </w:r>
          </w:p>
          <w:bookmarkEnd w:id="2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2"/>
          <w:p>
            <w:pPr>
              <w:spacing w:after="20"/>
              <w:ind w:left="20"/>
              <w:jc w:val="both"/>
            </w:pPr>
            <w:r>
              <w:rPr>
                <w:rFonts w:ascii="Times New Roman"/>
                <w:b w:val="false"/>
                <w:i w:val="false"/>
                <w:color w:val="000000"/>
                <w:sz w:val="20"/>
              </w:rPr>
              <w:t>
 </w:t>
            </w:r>
          </w:p>
          <w:bookmarkEnd w:id="2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3"/>
          <w:p>
            <w:pPr>
              <w:spacing w:after="20"/>
              <w:ind w:left="20"/>
              <w:jc w:val="both"/>
            </w:pPr>
            <w:r>
              <w:rPr>
                <w:rFonts w:ascii="Times New Roman"/>
                <w:b w:val="false"/>
                <w:i w:val="false"/>
                <w:color w:val="000000"/>
                <w:sz w:val="20"/>
              </w:rPr>
              <w:t>
 </w:t>
            </w:r>
          </w:p>
          <w:bookmarkEnd w:id="2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4"/>
          <w:p>
            <w:pPr>
              <w:spacing w:after="20"/>
              <w:ind w:left="20"/>
              <w:jc w:val="both"/>
            </w:pPr>
            <w:r>
              <w:rPr>
                <w:rFonts w:ascii="Times New Roman"/>
                <w:b w:val="false"/>
                <w:i w:val="false"/>
                <w:color w:val="000000"/>
                <w:sz w:val="20"/>
              </w:rPr>
              <w:t>
 </w:t>
            </w:r>
          </w:p>
          <w:bookmarkEnd w:id="2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5"/>
          <w:p>
            <w:pPr>
              <w:spacing w:after="20"/>
              <w:ind w:left="20"/>
              <w:jc w:val="both"/>
            </w:pPr>
            <w:r>
              <w:rPr>
                <w:rFonts w:ascii="Times New Roman"/>
                <w:b w:val="false"/>
                <w:i w:val="false"/>
                <w:color w:val="000000"/>
                <w:sz w:val="20"/>
              </w:rPr>
              <w:t>
 </w:t>
            </w:r>
          </w:p>
          <w:bookmarkEnd w:id="2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6"/>
          <w:p>
            <w:pPr>
              <w:spacing w:after="20"/>
              <w:ind w:left="20"/>
              <w:jc w:val="both"/>
            </w:pPr>
            <w:r>
              <w:rPr>
                <w:rFonts w:ascii="Times New Roman"/>
                <w:b w:val="false"/>
                <w:i w:val="false"/>
                <w:color w:val="000000"/>
                <w:sz w:val="20"/>
              </w:rPr>
              <w:t>
 </w:t>
            </w:r>
          </w:p>
          <w:bookmarkEnd w:id="2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7"/>
          <w:p>
            <w:pPr>
              <w:spacing w:after="20"/>
              <w:ind w:left="20"/>
              <w:jc w:val="both"/>
            </w:pPr>
            <w:r>
              <w:rPr>
                <w:rFonts w:ascii="Times New Roman"/>
                <w:b w:val="false"/>
                <w:i w:val="false"/>
                <w:color w:val="000000"/>
                <w:sz w:val="20"/>
              </w:rPr>
              <w:t>
 </w:t>
            </w:r>
          </w:p>
          <w:bookmarkEnd w:id="2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8"/>
          <w:p>
            <w:pPr>
              <w:spacing w:after="20"/>
              <w:ind w:left="20"/>
              <w:jc w:val="both"/>
            </w:pPr>
            <w:r>
              <w:rPr>
                <w:rFonts w:ascii="Times New Roman"/>
                <w:b w:val="false"/>
                <w:i w:val="false"/>
                <w:color w:val="000000"/>
                <w:sz w:val="20"/>
              </w:rPr>
              <w:t>
 </w:t>
            </w:r>
          </w:p>
          <w:bookmarkEnd w:id="2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9"/>
          <w:p>
            <w:pPr>
              <w:spacing w:after="20"/>
              <w:ind w:left="20"/>
              <w:jc w:val="both"/>
            </w:pPr>
            <w:r>
              <w:rPr>
                <w:rFonts w:ascii="Times New Roman"/>
                <w:b w:val="false"/>
                <w:i w:val="false"/>
                <w:color w:val="000000"/>
                <w:sz w:val="20"/>
              </w:rPr>
              <w:t>
 </w:t>
            </w:r>
          </w:p>
          <w:bookmarkEnd w:id="2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2 682 195,1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0"/>
          <w:p>
            <w:pPr>
              <w:spacing w:after="20"/>
              <w:ind w:left="20"/>
              <w:jc w:val="both"/>
            </w:pPr>
            <w:r>
              <w:rPr>
                <w:rFonts w:ascii="Times New Roman"/>
                <w:b w:val="false"/>
                <w:i w:val="false"/>
                <w:color w:val="000000"/>
                <w:sz w:val="20"/>
              </w:rPr>
              <w:t>
 </w:t>
            </w:r>
          </w:p>
          <w:bookmarkEnd w:id="2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185 445,7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1"/>
          <w:p>
            <w:pPr>
              <w:spacing w:after="20"/>
              <w:ind w:left="20"/>
              <w:jc w:val="both"/>
            </w:pPr>
            <w:r>
              <w:rPr>
                <w:rFonts w:ascii="Times New Roman"/>
                <w:b w:val="false"/>
                <w:i w:val="false"/>
                <w:color w:val="000000"/>
                <w:sz w:val="20"/>
              </w:rPr>
              <w:t>
 </w:t>
            </w:r>
          </w:p>
          <w:bookmarkEnd w:id="2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1 719 639,4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2"/>
          <w:p>
            <w:pPr>
              <w:spacing w:after="20"/>
              <w:ind w:left="20"/>
              <w:jc w:val="both"/>
            </w:pPr>
            <w:r>
              <w:rPr>
                <w:rFonts w:ascii="Times New Roman"/>
                <w:b w:val="false"/>
                <w:i w:val="false"/>
                <w:color w:val="000000"/>
                <w:sz w:val="20"/>
              </w:rPr>
              <w:t>
 </w:t>
            </w:r>
          </w:p>
          <w:bookmarkEnd w:id="2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3"/>
          <w:p>
            <w:pPr>
              <w:spacing w:after="20"/>
              <w:ind w:left="20"/>
              <w:jc w:val="both"/>
            </w:pPr>
            <w:r>
              <w:rPr>
                <w:rFonts w:ascii="Times New Roman"/>
                <w:b w:val="false"/>
                <w:i w:val="false"/>
                <w:color w:val="000000"/>
                <w:sz w:val="20"/>
              </w:rPr>
              <w:t>
 </w:t>
            </w:r>
          </w:p>
          <w:bookmarkEnd w:id="28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4"/>
          <w:p>
            <w:pPr>
              <w:spacing w:after="20"/>
              <w:ind w:left="20"/>
              <w:jc w:val="both"/>
            </w:pPr>
            <w:r>
              <w:rPr>
                <w:rFonts w:ascii="Times New Roman"/>
                <w:b w:val="false"/>
                <w:i w:val="false"/>
                <w:color w:val="000000"/>
                <w:sz w:val="20"/>
              </w:rPr>
              <w:t>
 </w:t>
            </w:r>
          </w:p>
          <w:bookmarkEnd w:id="2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5"/>
          <w:p>
            <w:pPr>
              <w:spacing w:after="20"/>
              <w:ind w:left="20"/>
              <w:jc w:val="both"/>
            </w:pPr>
            <w:r>
              <w:rPr>
                <w:rFonts w:ascii="Times New Roman"/>
                <w:b w:val="false"/>
                <w:i w:val="false"/>
                <w:color w:val="000000"/>
                <w:sz w:val="20"/>
              </w:rPr>
              <w:t>
 </w:t>
            </w:r>
          </w:p>
          <w:bookmarkEnd w:id="2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6"/>
          <w:p>
            <w:pPr>
              <w:spacing w:after="20"/>
              <w:ind w:left="20"/>
              <w:jc w:val="both"/>
            </w:pPr>
            <w:r>
              <w:rPr>
                <w:rFonts w:ascii="Times New Roman"/>
                <w:b w:val="false"/>
                <w:i w:val="false"/>
                <w:color w:val="000000"/>
                <w:sz w:val="20"/>
              </w:rPr>
              <w:t>
 </w:t>
            </w:r>
          </w:p>
          <w:bookmarkEnd w:id="2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7"/>
          <w:p>
            <w:pPr>
              <w:spacing w:after="20"/>
              <w:ind w:left="20"/>
              <w:jc w:val="both"/>
            </w:pPr>
            <w:r>
              <w:rPr>
                <w:rFonts w:ascii="Times New Roman"/>
                <w:b w:val="false"/>
                <w:i w:val="false"/>
                <w:color w:val="000000"/>
                <w:sz w:val="20"/>
              </w:rPr>
              <w:t>
 </w:t>
            </w:r>
          </w:p>
          <w:bookmarkEnd w:id="2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8"/>
          <w:p>
            <w:pPr>
              <w:spacing w:after="20"/>
              <w:ind w:left="20"/>
              <w:jc w:val="both"/>
            </w:pPr>
            <w:r>
              <w:rPr>
                <w:rFonts w:ascii="Times New Roman"/>
                <w:b w:val="false"/>
                <w:i w:val="false"/>
                <w:color w:val="000000"/>
                <w:sz w:val="20"/>
              </w:rPr>
              <w:t>
 </w:t>
            </w:r>
          </w:p>
          <w:bookmarkEnd w:id="2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9"/>
          <w:p>
            <w:pPr>
              <w:spacing w:after="20"/>
              <w:ind w:left="20"/>
              <w:jc w:val="both"/>
            </w:pPr>
            <w:r>
              <w:rPr>
                <w:rFonts w:ascii="Times New Roman"/>
                <w:b w:val="false"/>
                <w:i w:val="false"/>
                <w:color w:val="000000"/>
                <w:sz w:val="20"/>
              </w:rPr>
              <w:t>
 </w:t>
            </w:r>
          </w:p>
          <w:bookmarkEnd w:id="2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901 468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0"/>
          <w:p>
            <w:pPr>
              <w:spacing w:after="20"/>
              <w:ind w:left="20"/>
              <w:jc w:val="both"/>
            </w:pPr>
            <w:r>
              <w:rPr>
                <w:rFonts w:ascii="Times New Roman"/>
                <w:b w:val="false"/>
                <w:i w:val="false"/>
                <w:color w:val="000000"/>
                <w:sz w:val="20"/>
              </w:rPr>
              <w:t>
 </w:t>
            </w:r>
          </w:p>
          <w:bookmarkEnd w:id="2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1"/>
          <w:p>
            <w:pPr>
              <w:spacing w:after="20"/>
              <w:ind w:left="20"/>
              <w:jc w:val="both"/>
            </w:pPr>
            <w:r>
              <w:rPr>
                <w:rFonts w:ascii="Times New Roman"/>
                <w:b w:val="false"/>
                <w:i w:val="false"/>
                <w:color w:val="000000"/>
                <w:sz w:val="20"/>
              </w:rPr>
              <w:t>
 </w:t>
            </w:r>
          </w:p>
          <w:bookmarkEnd w:id="2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2"/>
          <w:p>
            <w:pPr>
              <w:spacing w:after="20"/>
              <w:ind w:left="20"/>
              <w:jc w:val="both"/>
            </w:pPr>
            <w:r>
              <w:rPr>
                <w:rFonts w:ascii="Times New Roman"/>
                <w:b w:val="false"/>
                <w:i w:val="false"/>
                <w:color w:val="000000"/>
                <w:sz w:val="20"/>
              </w:rPr>
              <w:t>
 </w:t>
            </w:r>
          </w:p>
          <w:bookmarkEnd w:id="2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бизнесті жүргізуді сервистік қолдау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3"/>
          <w:p>
            <w:pPr>
              <w:spacing w:after="20"/>
              <w:ind w:left="20"/>
              <w:jc w:val="both"/>
            </w:pPr>
            <w:r>
              <w:rPr>
                <w:rFonts w:ascii="Times New Roman"/>
                <w:b w:val="false"/>
                <w:i w:val="false"/>
                <w:color w:val="000000"/>
                <w:sz w:val="20"/>
              </w:rPr>
              <w:t>
14</w:t>
            </w:r>
          </w:p>
          <w:bookmarkEnd w:id="2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4"/>
          <w:p>
            <w:pPr>
              <w:spacing w:after="20"/>
              <w:ind w:left="20"/>
              <w:jc w:val="both"/>
            </w:pPr>
            <w:r>
              <w:rPr>
                <w:rFonts w:ascii="Times New Roman"/>
                <w:b w:val="false"/>
                <w:i w:val="false"/>
                <w:color w:val="000000"/>
                <w:sz w:val="20"/>
              </w:rPr>
              <w:t>
 </w:t>
            </w:r>
          </w:p>
          <w:bookmarkEnd w:id="2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5"/>
          <w:p>
            <w:pPr>
              <w:spacing w:after="20"/>
              <w:ind w:left="20"/>
              <w:jc w:val="both"/>
            </w:pPr>
            <w:r>
              <w:rPr>
                <w:rFonts w:ascii="Times New Roman"/>
                <w:b w:val="false"/>
                <w:i w:val="false"/>
                <w:color w:val="000000"/>
                <w:sz w:val="20"/>
              </w:rPr>
              <w:t>
 </w:t>
            </w:r>
          </w:p>
          <w:bookmarkEnd w:id="2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6"/>
          <w:p>
            <w:pPr>
              <w:spacing w:after="20"/>
              <w:ind w:left="20"/>
              <w:jc w:val="both"/>
            </w:pPr>
            <w:r>
              <w:rPr>
                <w:rFonts w:ascii="Times New Roman"/>
                <w:b w:val="false"/>
                <w:i w:val="false"/>
                <w:color w:val="000000"/>
                <w:sz w:val="20"/>
              </w:rPr>
              <w:t>
15</w:t>
            </w:r>
          </w:p>
          <w:bookmarkEnd w:id="2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24 097 077,7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7"/>
          <w:p>
            <w:pPr>
              <w:spacing w:after="20"/>
              <w:ind w:left="20"/>
              <w:jc w:val="both"/>
            </w:pPr>
            <w:r>
              <w:rPr>
                <w:rFonts w:ascii="Times New Roman"/>
                <w:b w:val="false"/>
                <w:i w:val="false"/>
                <w:color w:val="000000"/>
                <w:sz w:val="20"/>
              </w:rPr>
              <w:t>
 </w:t>
            </w:r>
          </w:p>
          <w:bookmarkEnd w:id="2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24 097 077,7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8"/>
          <w:p>
            <w:pPr>
              <w:spacing w:after="20"/>
              <w:ind w:left="20"/>
              <w:jc w:val="both"/>
            </w:pPr>
            <w:r>
              <w:rPr>
                <w:rFonts w:ascii="Times New Roman"/>
                <w:b w:val="false"/>
                <w:i w:val="false"/>
                <w:color w:val="000000"/>
                <w:sz w:val="20"/>
              </w:rPr>
              <w:t>
 </w:t>
            </w:r>
          </w:p>
          <w:bookmarkEnd w:id="2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23 830 576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9"/>
          <w:p>
            <w:pPr>
              <w:spacing w:after="20"/>
              <w:ind w:left="20"/>
              <w:jc w:val="both"/>
            </w:pPr>
            <w:r>
              <w:rPr>
                <w:rFonts w:ascii="Times New Roman"/>
                <w:b w:val="false"/>
                <w:i w:val="false"/>
                <w:color w:val="000000"/>
                <w:sz w:val="20"/>
              </w:rPr>
              <w:t>
 </w:t>
            </w:r>
          </w:p>
          <w:bookmarkEnd w:id="2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242 822,6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0"/>
          <w:p>
            <w:pPr>
              <w:spacing w:after="20"/>
              <w:ind w:left="20"/>
              <w:jc w:val="both"/>
            </w:pPr>
            <w:r>
              <w:rPr>
                <w:rFonts w:ascii="Times New Roman"/>
                <w:b w:val="false"/>
                <w:i w:val="false"/>
                <w:color w:val="000000"/>
                <w:sz w:val="20"/>
              </w:rPr>
              <w:t>
 </w:t>
            </w:r>
          </w:p>
          <w:bookmarkEnd w:id="3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1"/>
          <w:p>
            <w:pPr>
              <w:spacing w:after="20"/>
              <w:ind w:left="20"/>
              <w:jc w:val="both"/>
            </w:pPr>
            <w:r>
              <w:rPr>
                <w:rFonts w:ascii="Times New Roman"/>
                <w:b w:val="false"/>
                <w:i w:val="false"/>
                <w:color w:val="000000"/>
                <w:sz w:val="20"/>
              </w:rPr>
              <w:t>
 </w:t>
            </w:r>
          </w:p>
          <w:bookmarkEnd w:id="3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2"/>
          <w:p>
            <w:pPr>
              <w:spacing w:after="20"/>
              <w:ind w:left="20"/>
              <w:jc w:val="both"/>
            </w:pPr>
            <w:r>
              <w:rPr>
                <w:rFonts w:ascii="Times New Roman"/>
                <w:b w:val="false"/>
                <w:i w:val="false"/>
                <w:color w:val="000000"/>
                <w:sz w:val="20"/>
              </w:rPr>
              <w:t>
 </w:t>
            </w:r>
          </w:p>
          <w:bookmarkEnd w:id="30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1 544 308,3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3"/>
          <w:p>
            <w:pPr>
              <w:spacing w:after="20"/>
              <w:ind w:left="20"/>
              <w:jc w:val="both"/>
            </w:pPr>
            <w:r>
              <w:rPr>
                <w:rFonts w:ascii="Times New Roman"/>
                <w:b w:val="false"/>
                <w:i w:val="false"/>
                <w:color w:val="000000"/>
                <w:sz w:val="20"/>
              </w:rPr>
              <w:t>
 </w:t>
            </w:r>
          </w:p>
          <w:bookmarkEnd w:id="3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6</w:t>
            </w:r>
          </w:p>
          <w:bookmarkEnd w:id="30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5"/>
          <w:p>
            <w:pPr>
              <w:spacing w:after="20"/>
              <w:ind w:left="20"/>
              <w:jc w:val="both"/>
            </w:pPr>
            <w:r>
              <w:rPr>
                <w:rFonts w:ascii="Times New Roman"/>
                <w:b w:val="false"/>
                <w:i w:val="false"/>
                <w:color w:val="000000"/>
                <w:sz w:val="20"/>
              </w:rPr>
              <w:t>
 </w:t>
            </w:r>
          </w:p>
          <w:bookmarkEnd w:id="3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6"/>
          <w:p>
            <w:pPr>
              <w:spacing w:after="20"/>
              <w:ind w:left="20"/>
              <w:jc w:val="both"/>
            </w:pPr>
            <w:r>
              <w:rPr>
                <w:rFonts w:ascii="Times New Roman"/>
                <w:b w:val="false"/>
                <w:i w:val="false"/>
                <w:color w:val="000000"/>
                <w:sz w:val="20"/>
              </w:rPr>
              <w:t>
 </w:t>
            </w:r>
          </w:p>
          <w:bookmarkEnd w:id="3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7"/>
          <w:p>
            <w:pPr>
              <w:spacing w:after="20"/>
              <w:ind w:left="20"/>
              <w:jc w:val="both"/>
            </w:pPr>
            <w:r>
              <w:rPr>
                <w:rFonts w:ascii="Times New Roman"/>
                <w:b w:val="false"/>
                <w:i w:val="false"/>
                <w:color w:val="000000"/>
                <w:sz w:val="20"/>
              </w:rPr>
              <w:t>
7</w:t>
            </w:r>
          </w:p>
          <w:bookmarkEnd w:id="3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8"/>
          <w:p>
            <w:pPr>
              <w:spacing w:after="20"/>
              <w:ind w:left="20"/>
              <w:jc w:val="both"/>
            </w:pPr>
            <w:r>
              <w:rPr>
                <w:rFonts w:ascii="Times New Roman"/>
                <w:b w:val="false"/>
                <w:i w:val="false"/>
                <w:color w:val="000000"/>
                <w:sz w:val="20"/>
              </w:rPr>
              <w:t>
 </w:t>
            </w:r>
          </w:p>
          <w:bookmarkEnd w:id="3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9"/>
          <w:p>
            <w:pPr>
              <w:spacing w:after="20"/>
              <w:ind w:left="20"/>
              <w:jc w:val="both"/>
            </w:pPr>
            <w:r>
              <w:rPr>
                <w:rFonts w:ascii="Times New Roman"/>
                <w:b w:val="false"/>
                <w:i w:val="false"/>
                <w:color w:val="000000"/>
                <w:sz w:val="20"/>
              </w:rPr>
              <w:t>
 </w:t>
            </w:r>
          </w:p>
          <w:bookmarkEnd w:id="3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0"/>
          <w:p>
            <w:pPr>
              <w:spacing w:after="20"/>
              <w:ind w:left="20"/>
              <w:jc w:val="both"/>
            </w:pPr>
            <w:r>
              <w:rPr>
                <w:rFonts w:ascii="Times New Roman"/>
                <w:b w:val="false"/>
                <w:i w:val="false"/>
                <w:color w:val="000000"/>
                <w:sz w:val="20"/>
              </w:rPr>
              <w:t>
10</w:t>
            </w:r>
          </w:p>
          <w:bookmarkEnd w:id="3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1"/>
          <w:p>
            <w:pPr>
              <w:spacing w:after="20"/>
              <w:ind w:left="20"/>
              <w:jc w:val="both"/>
            </w:pPr>
            <w:r>
              <w:rPr>
                <w:rFonts w:ascii="Times New Roman"/>
                <w:b w:val="false"/>
                <w:i w:val="false"/>
                <w:color w:val="000000"/>
                <w:sz w:val="20"/>
              </w:rPr>
              <w:t>
 </w:t>
            </w:r>
          </w:p>
          <w:bookmarkEnd w:id="3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2"/>
          <w:p>
            <w:pPr>
              <w:spacing w:after="20"/>
              <w:ind w:left="20"/>
              <w:jc w:val="both"/>
            </w:pPr>
            <w:r>
              <w:rPr>
                <w:rFonts w:ascii="Times New Roman"/>
                <w:b w:val="false"/>
                <w:i w:val="false"/>
                <w:color w:val="000000"/>
                <w:sz w:val="20"/>
              </w:rPr>
              <w:t>
 </w:t>
            </w:r>
          </w:p>
          <w:bookmarkEnd w:id="3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3"/>
          <w:p>
            <w:pPr>
              <w:spacing w:after="20"/>
              <w:ind w:left="20"/>
              <w:jc w:val="both"/>
            </w:pPr>
            <w:r>
              <w:rPr>
                <w:rFonts w:ascii="Times New Roman"/>
                <w:b w:val="false"/>
                <w:i w:val="false"/>
                <w:color w:val="000000"/>
                <w:sz w:val="20"/>
              </w:rPr>
              <w:t>
Санаты</w:t>
            </w:r>
          </w:p>
          <w:bookmarkEnd w:id="313"/>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w:t>
            </w:r>
          </w:p>
          <w:bookmarkEnd w:id="3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5"/>
          <w:p>
            <w:pPr>
              <w:spacing w:after="20"/>
              <w:ind w:left="20"/>
              <w:jc w:val="both"/>
            </w:pPr>
            <w:r>
              <w:rPr>
                <w:rFonts w:ascii="Times New Roman"/>
                <w:b w:val="false"/>
                <w:i w:val="false"/>
                <w:color w:val="000000"/>
                <w:sz w:val="20"/>
              </w:rPr>
              <w:t>
 </w:t>
            </w:r>
          </w:p>
          <w:bookmarkEnd w:id="3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5</w:t>
            </w:r>
          </w:p>
          <w:bookmarkEnd w:id="3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7"/>
          <w:p>
            <w:pPr>
              <w:spacing w:after="20"/>
              <w:ind w:left="20"/>
              <w:jc w:val="both"/>
            </w:pPr>
            <w:r>
              <w:rPr>
                <w:rFonts w:ascii="Times New Roman"/>
                <w:b w:val="false"/>
                <w:i w:val="false"/>
                <w:color w:val="000000"/>
                <w:sz w:val="20"/>
              </w:rPr>
              <w:t>
 </w:t>
            </w:r>
          </w:p>
          <w:bookmarkEnd w:id="3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8"/>
          <w:p>
            <w:pPr>
              <w:spacing w:after="20"/>
              <w:ind w:left="20"/>
              <w:jc w:val="both"/>
            </w:pPr>
            <w:r>
              <w:rPr>
                <w:rFonts w:ascii="Times New Roman"/>
                <w:b w:val="false"/>
                <w:i w:val="false"/>
                <w:color w:val="000000"/>
                <w:sz w:val="20"/>
              </w:rPr>
              <w:t>
 </w:t>
            </w:r>
          </w:p>
          <w:bookmarkEnd w:id="3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9"/>
          <w:p>
            <w:pPr>
              <w:spacing w:after="20"/>
              <w:ind w:left="20"/>
              <w:jc w:val="both"/>
            </w:pPr>
            <w:r>
              <w:rPr>
                <w:rFonts w:ascii="Times New Roman"/>
                <w:b w:val="false"/>
                <w:i w:val="false"/>
                <w:color w:val="000000"/>
                <w:sz w:val="20"/>
              </w:rPr>
              <w:t>
 </w:t>
            </w:r>
          </w:p>
          <w:bookmarkEnd w:id="3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0"/>
          <w:p>
            <w:pPr>
              <w:spacing w:after="20"/>
              <w:ind w:left="20"/>
              <w:jc w:val="both"/>
            </w:pPr>
            <w:r>
              <w:rPr>
                <w:rFonts w:ascii="Times New Roman"/>
                <w:b w:val="false"/>
                <w:i w:val="false"/>
                <w:color w:val="000000"/>
                <w:sz w:val="20"/>
              </w:rPr>
              <w:t>
 </w:t>
            </w:r>
          </w:p>
          <w:bookmarkEnd w:id="3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1"/>
          <w:p>
            <w:pPr>
              <w:spacing w:after="20"/>
              <w:ind w:left="20"/>
              <w:jc w:val="both"/>
            </w:pPr>
            <w:r>
              <w:rPr>
                <w:rFonts w:ascii="Times New Roman"/>
                <w:b w:val="false"/>
                <w:i w:val="false"/>
                <w:color w:val="000000"/>
                <w:sz w:val="20"/>
              </w:rPr>
              <w:t>
 </w:t>
            </w:r>
          </w:p>
          <w:bookmarkEnd w:id="3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2"/>
          <w:p>
            <w:pPr>
              <w:spacing w:after="20"/>
              <w:ind w:left="20"/>
              <w:jc w:val="both"/>
            </w:pPr>
            <w:r>
              <w:rPr>
                <w:rFonts w:ascii="Times New Roman"/>
                <w:b w:val="false"/>
                <w:i w:val="false"/>
                <w:color w:val="000000"/>
                <w:sz w:val="20"/>
              </w:rPr>
              <w:t>
13</w:t>
            </w:r>
          </w:p>
          <w:bookmarkEnd w:id="3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3"/>
          <w:p>
            <w:pPr>
              <w:spacing w:after="20"/>
              <w:ind w:left="20"/>
              <w:jc w:val="both"/>
            </w:pPr>
            <w:r>
              <w:rPr>
                <w:rFonts w:ascii="Times New Roman"/>
                <w:b w:val="false"/>
                <w:i w:val="false"/>
                <w:color w:val="000000"/>
                <w:sz w:val="20"/>
              </w:rPr>
              <w:t>
 </w:t>
            </w:r>
          </w:p>
          <w:bookmarkEnd w:id="3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4"/>
          <w:p>
            <w:pPr>
              <w:spacing w:after="20"/>
              <w:ind w:left="20"/>
              <w:jc w:val="both"/>
            </w:pPr>
            <w:r>
              <w:rPr>
                <w:rFonts w:ascii="Times New Roman"/>
                <w:b w:val="false"/>
                <w:i w:val="false"/>
                <w:color w:val="000000"/>
                <w:sz w:val="20"/>
              </w:rPr>
              <w:t>
 </w:t>
            </w:r>
          </w:p>
          <w:bookmarkEnd w:id="3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5"/>
          <w:p>
            <w:pPr>
              <w:spacing w:after="20"/>
              <w:ind w:left="20"/>
              <w:jc w:val="both"/>
            </w:pPr>
            <w:r>
              <w:rPr>
                <w:rFonts w:ascii="Times New Roman"/>
                <w:b w:val="false"/>
                <w:i w:val="false"/>
                <w:color w:val="000000"/>
                <w:sz w:val="20"/>
              </w:rPr>
              <w:t>
Санаты</w:t>
            </w:r>
          </w:p>
          <w:bookmarkEnd w:id="325"/>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6"/>
          <w:p>
            <w:pPr>
              <w:spacing w:after="20"/>
              <w:ind w:left="20"/>
              <w:jc w:val="both"/>
            </w:pPr>
            <w:r>
              <w:rPr>
                <w:rFonts w:ascii="Times New Roman"/>
                <w:b w:val="false"/>
                <w:i w:val="false"/>
                <w:color w:val="000000"/>
                <w:sz w:val="20"/>
              </w:rPr>
              <w:t>
 </w:t>
            </w:r>
          </w:p>
          <w:bookmarkEnd w:id="3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7"/>
          <w:p>
            <w:pPr>
              <w:spacing w:after="20"/>
              <w:ind w:left="20"/>
              <w:jc w:val="both"/>
            </w:pPr>
            <w:r>
              <w:rPr>
                <w:rFonts w:ascii="Times New Roman"/>
                <w:b w:val="false"/>
                <w:i w:val="false"/>
                <w:color w:val="000000"/>
                <w:sz w:val="20"/>
              </w:rPr>
              <w:t>
 </w:t>
            </w:r>
          </w:p>
          <w:bookmarkEnd w:id="3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8"/>
          <w:p>
            <w:pPr>
              <w:spacing w:after="20"/>
              <w:ind w:left="20"/>
              <w:jc w:val="both"/>
            </w:pPr>
            <w:r>
              <w:rPr>
                <w:rFonts w:ascii="Times New Roman"/>
                <w:b w:val="false"/>
                <w:i w:val="false"/>
                <w:color w:val="000000"/>
                <w:sz w:val="20"/>
              </w:rPr>
              <w:t>
6</w:t>
            </w:r>
          </w:p>
          <w:bookmarkEnd w:id="32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9"/>
          <w:p>
            <w:pPr>
              <w:spacing w:after="20"/>
              <w:ind w:left="20"/>
              <w:jc w:val="both"/>
            </w:pPr>
            <w:r>
              <w:rPr>
                <w:rFonts w:ascii="Times New Roman"/>
                <w:b w:val="false"/>
                <w:i w:val="false"/>
                <w:color w:val="000000"/>
                <w:sz w:val="20"/>
              </w:rPr>
              <w:t>
 </w:t>
            </w:r>
          </w:p>
          <w:bookmarkEnd w:id="32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0"/>
          <w:p>
            <w:pPr>
              <w:spacing w:after="20"/>
              <w:ind w:left="20"/>
              <w:jc w:val="both"/>
            </w:pPr>
            <w:r>
              <w:rPr>
                <w:rFonts w:ascii="Times New Roman"/>
                <w:b w:val="false"/>
                <w:i w:val="false"/>
                <w:color w:val="000000"/>
                <w:sz w:val="20"/>
              </w:rPr>
              <w:t>
 </w:t>
            </w:r>
          </w:p>
          <w:bookmarkEnd w:id="33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1"/>
          <w:p>
            <w:pPr>
              <w:spacing w:after="20"/>
              <w:ind w:left="20"/>
              <w:jc w:val="both"/>
            </w:pPr>
            <w:r>
              <w:rPr>
                <w:rFonts w:ascii="Times New Roman"/>
                <w:b w:val="false"/>
                <w:i w:val="false"/>
                <w:color w:val="000000"/>
                <w:sz w:val="20"/>
              </w:rPr>
              <w:t>
 </w:t>
            </w:r>
          </w:p>
          <w:bookmarkEnd w:id="33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-2 099 302,7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2"/>
          <w:p>
            <w:pPr>
              <w:spacing w:after="20"/>
              <w:ind w:left="20"/>
              <w:jc w:val="both"/>
            </w:pPr>
            <w:r>
              <w:rPr>
                <w:rFonts w:ascii="Times New Roman"/>
                <w:b w:val="false"/>
                <w:i w:val="false"/>
                <w:color w:val="000000"/>
                <w:sz w:val="20"/>
              </w:rPr>
              <w:t>
 </w:t>
            </w:r>
          </w:p>
          <w:bookmarkEnd w:id="3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3"/>
          <w:p>
            <w:pPr>
              <w:spacing w:after="20"/>
              <w:ind w:left="20"/>
              <w:jc w:val="both"/>
            </w:pPr>
            <w:r>
              <w:rPr>
                <w:rFonts w:ascii="Times New Roman"/>
                <w:b w:val="false"/>
                <w:i w:val="false"/>
                <w:color w:val="000000"/>
                <w:sz w:val="20"/>
              </w:rPr>
              <w:t>
 </w:t>
            </w:r>
          </w:p>
          <w:bookmarkEnd w:id="3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2 099 302,7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4"/>
          <w:p>
            <w:pPr>
              <w:spacing w:after="20"/>
              <w:ind w:left="20"/>
              <w:jc w:val="both"/>
            </w:pPr>
            <w:r>
              <w:rPr>
                <w:rFonts w:ascii="Times New Roman"/>
                <w:b w:val="false"/>
                <w:i w:val="false"/>
                <w:color w:val="000000"/>
                <w:sz w:val="20"/>
              </w:rPr>
              <w:t>
 </w:t>
            </w:r>
          </w:p>
          <w:bookmarkEnd w:id="3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5"/>
          <w:p>
            <w:pPr>
              <w:spacing w:after="20"/>
              <w:ind w:left="20"/>
              <w:jc w:val="both"/>
            </w:pPr>
            <w:r>
              <w:rPr>
                <w:rFonts w:ascii="Times New Roman"/>
                <w:b w:val="false"/>
                <w:i w:val="false"/>
                <w:color w:val="000000"/>
                <w:sz w:val="20"/>
              </w:rPr>
              <w:t>
7</w:t>
            </w:r>
          </w:p>
          <w:bookmarkEnd w:id="3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6"/>
          <w:p>
            <w:pPr>
              <w:spacing w:after="20"/>
              <w:ind w:left="20"/>
              <w:jc w:val="both"/>
            </w:pPr>
            <w:r>
              <w:rPr>
                <w:rFonts w:ascii="Times New Roman"/>
                <w:b w:val="false"/>
                <w:i w:val="false"/>
                <w:color w:val="000000"/>
                <w:sz w:val="20"/>
              </w:rPr>
              <w:t>
 </w:t>
            </w:r>
          </w:p>
          <w:bookmarkEnd w:id="3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7"/>
          <w:p>
            <w:pPr>
              <w:spacing w:after="20"/>
              <w:ind w:left="20"/>
              <w:jc w:val="both"/>
            </w:pPr>
            <w:r>
              <w:rPr>
                <w:rFonts w:ascii="Times New Roman"/>
                <w:b w:val="false"/>
                <w:i w:val="false"/>
                <w:color w:val="000000"/>
                <w:sz w:val="20"/>
              </w:rPr>
              <w:t>
 </w:t>
            </w:r>
          </w:p>
          <w:bookmarkEnd w:id="33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8"/>
          <w:p>
            <w:pPr>
              <w:spacing w:after="20"/>
              <w:ind w:left="20"/>
              <w:jc w:val="both"/>
            </w:pPr>
            <w:r>
              <w:rPr>
                <w:rFonts w:ascii="Times New Roman"/>
                <w:b w:val="false"/>
                <w:i w:val="false"/>
                <w:color w:val="000000"/>
                <w:sz w:val="20"/>
              </w:rPr>
              <w:t>
16</w:t>
            </w:r>
          </w:p>
          <w:bookmarkEnd w:id="33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9"/>
          <w:p>
            <w:pPr>
              <w:spacing w:after="20"/>
              <w:ind w:left="20"/>
              <w:jc w:val="both"/>
            </w:pPr>
            <w:r>
              <w:rPr>
                <w:rFonts w:ascii="Times New Roman"/>
                <w:b w:val="false"/>
                <w:i w:val="false"/>
                <w:color w:val="000000"/>
                <w:sz w:val="20"/>
              </w:rPr>
              <w:t>
 </w:t>
            </w:r>
          </w:p>
          <w:bookmarkEnd w:id="3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0"/>
          <w:p>
            <w:pPr>
              <w:spacing w:after="20"/>
              <w:ind w:left="20"/>
              <w:jc w:val="both"/>
            </w:pPr>
            <w:r>
              <w:rPr>
                <w:rFonts w:ascii="Times New Roman"/>
                <w:b w:val="false"/>
                <w:i w:val="false"/>
                <w:color w:val="000000"/>
                <w:sz w:val="20"/>
              </w:rPr>
              <w:t>
 </w:t>
            </w:r>
          </w:p>
          <w:bookmarkEnd w:id="3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1"/>
          <w:p>
            <w:pPr>
              <w:spacing w:after="20"/>
              <w:ind w:left="20"/>
              <w:jc w:val="both"/>
            </w:pPr>
            <w:r>
              <w:rPr>
                <w:rFonts w:ascii="Times New Roman"/>
                <w:b w:val="false"/>
                <w:i w:val="false"/>
                <w:color w:val="000000"/>
                <w:sz w:val="20"/>
              </w:rPr>
              <w:t>
Санаты</w:t>
            </w:r>
          </w:p>
          <w:bookmarkEnd w:id="341"/>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2"/>
          <w:p>
            <w:pPr>
              <w:spacing w:after="20"/>
              <w:ind w:left="20"/>
              <w:jc w:val="both"/>
            </w:pPr>
            <w:r>
              <w:rPr>
                <w:rFonts w:ascii="Times New Roman"/>
                <w:b w:val="false"/>
                <w:i w:val="false"/>
                <w:color w:val="000000"/>
                <w:sz w:val="20"/>
              </w:rPr>
              <w:t>
 </w:t>
            </w:r>
          </w:p>
          <w:bookmarkEnd w:id="3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3"/>
          <w:p>
            <w:pPr>
              <w:spacing w:after="20"/>
              <w:ind w:left="20"/>
              <w:jc w:val="both"/>
            </w:pPr>
            <w:r>
              <w:rPr>
                <w:rFonts w:ascii="Times New Roman"/>
                <w:b w:val="false"/>
                <w:i w:val="false"/>
                <w:color w:val="000000"/>
                <w:sz w:val="20"/>
              </w:rPr>
              <w:t>
 </w:t>
            </w:r>
          </w:p>
          <w:bookmarkEnd w:id="34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4"/>
          <w:p>
            <w:pPr>
              <w:spacing w:after="20"/>
              <w:ind w:left="20"/>
              <w:jc w:val="both"/>
            </w:pPr>
            <w:r>
              <w:rPr>
                <w:rFonts w:ascii="Times New Roman"/>
                <w:b w:val="false"/>
                <w:i w:val="false"/>
                <w:color w:val="000000"/>
                <w:sz w:val="20"/>
              </w:rPr>
              <w:t>
8</w:t>
            </w:r>
          </w:p>
          <w:bookmarkEnd w:id="3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5"/>
          <w:p>
            <w:pPr>
              <w:spacing w:after="20"/>
              <w:ind w:left="20"/>
              <w:jc w:val="both"/>
            </w:pPr>
            <w:r>
              <w:rPr>
                <w:rFonts w:ascii="Times New Roman"/>
                <w:b w:val="false"/>
                <w:i w:val="false"/>
                <w:color w:val="000000"/>
                <w:sz w:val="20"/>
              </w:rPr>
              <w:t>
 </w:t>
            </w:r>
          </w:p>
          <w:bookmarkEnd w:id="3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6"/>
          <w:p>
            <w:pPr>
              <w:spacing w:after="20"/>
              <w:ind w:left="20"/>
              <w:jc w:val="both"/>
            </w:pPr>
            <w:r>
              <w:rPr>
                <w:rFonts w:ascii="Times New Roman"/>
                <w:b w:val="false"/>
                <w:i w:val="false"/>
                <w:color w:val="000000"/>
                <w:sz w:val="20"/>
              </w:rPr>
              <w:t>
 </w:t>
            </w:r>
          </w:p>
          <w:bookmarkEnd w:id="3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7"/>
          <w:p>
            <w:pPr>
              <w:spacing w:after="20"/>
              <w:ind w:left="20"/>
              <w:jc w:val="both"/>
            </w:pPr>
            <w:r>
              <w:rPr>
                <w:rFonts w:ascii="Times New Roman"/>
                <w:b w:val="false"/>
                <w:i w:val="false"/>
                <w:color w:val="000000"/>
                <w:sz w:val="20"/>
              </w:rPr>
              <w:t>
Солтүстік Қазақстан облыстық мәслихат сессиясының 2014 жылғы 13 қарашадағы № 30/7 шешіміне 2-қосымша</w:t>
            </w:r>
          </w:p>
          <w:bookmarkEnd w:id="34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8"/>
          <w:p>
            <w:pPr>
              <w:spacing w:after="20"/>
              <w:ind w:left="20"/>
              <w:jc w:val="both"/>
            </w:pPr>
            <w:r>
              <w:rPr>
                <w:rFonts w:ascii="Times New Roman"/>
                <w:b w:val="false"/>
                <w:i w:val="false"/>
                <w:color w:val="000000"/>
                <w:sz w:val="20"/>
              </w:rPr>
              <w:t>
Солтүстік Қазақстан облыстық мәслихат сессиясының 2013 жылғы 13 желтоқсандағы № 23/1 шешіміне 5-қосымша</w:t>
            </w:r>
          </w:p>
          <w:bookmarkEnd w:id="348"/>
        </w:tc>
      </w:tr>
    </w:tbl>
    <w:bookmarkStart w:name="z378" w:id="349"/>
    <w:p>
      <w:pPr>
        <w:spacing w:after="0"/>
        <w:ind w:left="0"/>
        <w:jc w:val="left"/>
      </w:pPr>
      <w:r>
        <w:rPr>
          <w:rFonts w:ascii="Times New Roman"/>
          <w:b/>
          <w:i w:val="false"/>
          <w:color w:val="000000"/>
        </w:rPr>
        <w:t xml:space="preserve"> 
2014 жылдың 1 қаңтарына қалыптасқан бюджеттік қаражаттың бос қалдықтары және 2013 жылы пайдаланылмаған республикалық және облыстық бюджеттерден нысаналы трансферттерді қайтару, сондай-ақ республикалық бюджеттен берілген қарыздар бойынша сыйақыны және басқа төлемдерді төлеу бойынша жергілікті атқарушы органдардың қарызына қызмет көрсету, жоңары тұрған бюджет алдында жергілікті атқарушы органының қарызын өтеу есебінен облыстық бюджет шығыстары</w:t>
      </w:r>
    </w:p>
    <w:bookmarkEnd w:id="349"/>
    <w:bookmarkStart w:name="z379" w:id="350"/>
    <w:p>
      <w:pPr>
        <w:spacing w:after="0"/>
        <w:ind w:left="0"/>
        <w:jc w:val="left"/>
      </w:pPr>
      <w:r>
        <w:rPr>
          <w:rFonts w:ascii="Times New Roman"/>
          <w:b/>
          <w:i w:val="false"/>
          <w:color w:val="000000"/>
        </w:rPr>
        <w:t xml:space="preserve"> 
Кірістер:</w:t>
      </w:r>
      <w:r>
        <w:br/>
      </w:r>
      <w:r>
        <w:rPr>
          <w:rFonts w:ascii="Times New Roman"/>
          <w:b/>
          <w:i w:val="false"/>
          <w:color w:val="000000"/>
        </w:rPr>
        <w:t>
 </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01"/>
        <w:gridCol w:w="774"/>
        <w:gridCol w:w="1201"/>
        <w:gridCol w:w="3928"/>
        <w:gridCol w:w="44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1"/>
          <w:p>
            <w:pPr>
              <w:spacing w:after="20"/>
              <w:ind w:left="20"/>
              <w:jc w:val="both"/>
            </w:pPr>
            <w:r>
              <w:rPr>
                <w:rFonts w:ascii="Times New Roman"/>
                <w:b w:val="false"/>
                <w:i w:val="false"/>
                <w:color w:val="000000"/>
                <w:sz w:val="20"/>
              </w:rPr>
              <w:t xml:space="preserve">
санаты </w:t>
            </w:r>
          </w:p>
          <w:bookmarkEnd w:id="351"/>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2"/>
          <w:p>
            <w:pPr>
              <w:spacing w:after="20"/>
              <w:ind w:left="20"/>
              <w:jc w:val="both"/>
            </w:pPr>
            <w:r>
              <w:rPr>
                <w:rFonts w:ascii="Times New Roman"/>
                <w:b w:val="false"/>
                <w:i w:val="false"/>
                <w:color w:val="000000"/>
                <w:sz w:val="20"/>
              </w:rPr>
              <w:t>
 </w:t>
            </w:r>
          </w:p>
          <w:bookmarkEnd w:id="3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3"/>
          <w:p>
            <w:pPr>
              <w:spacing w:after="20"/>
              <w:ind w:left="20"/>
              <w:jc w:val="both"/>
            </w:pPr>
            <w:r>
              <w:rPr>
                <w:rFonts w:ascii="Times New Roman"/>
                <w:b w:val="false"/>
                <w:i w:val="false"/>
                <w:color w:val="000000"/>
                <w:sz w:val="20"/>
              </w:rPr>
              <w:t>
 </w:t>
            </w:r>
          </w:p>
          <w:bookmarkEnd w:id="35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4"/>
          <w:p>
            <w:pPr>
              <w:spacing w:after="20"/>
              <w:ind w:left="20"/>
              <w:jc w:val="both"/>
            </w:pPr>
            <w:r>
              <w:rPr>
                <w:rFonts w:ascii="Times New Roman"/>
                <w:b w:val="false"/>
                <w:i w:val="false"/>
                <w:color w:val="000000"/>
                <w:sz w:val="20"/>
              </w:rPr>
              <w:t>
 </w:t>
            </w:r>
          </w:p>
          <w:bookmarkEnd w:id="35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5"/>
          <w:p>
            <w:pPr>
              <w:spacing w:after="20"/>
              <w:ind w:left="20"/>
              <w:jc w:val="both"/>
            </w:pPr>
            <w:r>
              <w:rPr>
                <w:rFonts w:ascii="Times New Roman"/>
                <w:b w:val="false"/>
                <w:i w:val="false"/>
                <w:color w:val="000000"/>
                <w:sz w:val="20"/>
              </w:rPr>
              <w:t>
2</w:t>
            </w:r>
          </w:p>
          <w:bookmarkEnd w:id="35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6"/>
          <w:p>
            <w:pPr>
              <w:spacing w:after="20"/>
              <w:ind w:left="20"/>
              <w:jc w:val="both"/>
            </w:pPr>
            <w:r>
              <w:rPr>
                <w:rFonts w:ascii="Times New Roman"/>
                <w:b w:val="false"/>
                <w:i w:val="false"/>
                <w:color w:val="000000"/>
                <w:sz w:val="20"/>
              </w:rPr>
              <w:t>
 </w:t>
            </w:r>
          </w:p>
          <w:bookmarkEnd w:id="35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7"/>
          <w:p>
            <w:pPr>
              <w:spacing w:after="20"/>
              <w:ind w:left="20"/>
              <w:jc w:val="both"/>
            </w:pPr>
            <w:r>
              <w:rPr>
                <w:rFonts w:ascii="Times New Roman"/>
                <w:b w:val="false"/>
                <w:i w:val="false"/>
                <w:color w:val="000000"/>
                <w:sz w:val="20"/>
              </w:rPr>
              <w:t>
 </w:t>
            </w:r>
          </w:p>
          <w:bookmarkEnd w:id="35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8"/>
          <w:p>
            <w:pPr>
              <w:spacing w:after="20"/>
              <w:ind w:left="20"/>
              <w:jc w:val="both"/>
            </w:pPr>
            <w:r>
              <w:rPr>
                <w:rFonts w:ascii="Times New Roman"/>
                <w:b w:val="false"/>
                <w:i w:val="false"/>
                <w:color w:val="000000"/>
                <w:sz w:val="20"/>
              </w:rPr>
              <w:t>
 </w:t>
            </w:r>
          </w:p>
          <w:bookmarkEnd w:id="35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9"/>
          <w:p>
            <w:pPr>
              <w:spacing w:after="20"/>
              <w:ind w:left="20"/>
              <w:jc w:val="both"/>
            </w:pPr>
            <w:r>
              <w:rPr>
                <w:rFonts w:ascii="Times New Roman"/>
                <w:b w:val="false"/>
                <w:i w:val="false"/>
                <w:color w:val="000000"/>
                <w:sz w:val="20"/>
              </w:rPr>
              <w:t>
 </w:t>
            </w:r>
          </w:p>
          <w:bookmarkEnd w:id="35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0"/>
          <w:p>
            <w:pPr>
              <w:spacing w:after="20"/>
              <w:ind w:left="20"/>
              <w:jc w:val="both"/>
            </w:pPr>
            <w:r>
              <w:rPr>
                <w:rFonts w:ascii="Times New Roman"/>
                <w:b w:val="false"/>
                <w:i w:val="false"/>
                <w:color w:val="000000"/>
                <w:sz w:val="20"/>
              </w:rPr>
              <w:t>
 </w:t>
            </w:r>
          </w:p>
          <w:bookmarkEnd w:id="36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1"/>
          <w:p>
            <w:pPr>
              <w:spacing w:after="20"/>
              <w:ind w:left="20"/>
              <w:jc w:val="both"/>
            </w:pPr>
            <w:r>
              <w:rPr>
                <w:rFonts w:ascii="Times New Roman"/>
                <w:b w:val="false"/>
                <w:i w:val="false"/>
                <w:color w:val="000000"/>
                <w:sz w:val="20"/>
              </w:rPr>
              <w:t>
 </w:t>
            </w:r>
          </w:p>
          <w:bookmarkEnd w:id="36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2"/>
          <w:p>
            <w:pPr>
              <w:spacing w:after="20"/>
              <w:ind w:left="20"/>
              <w:jc w:val="both"/>
            </w:pPr>
            <w:r>
              <w:rPr>
                <w:rFonts w:ascii="Times New Roman"/>
                <w:b w:val="false"/>
                <w:i w:val="false"/>
                <w:color w:val="000000"/>
                <w:sz w:val="20"/>
              </w:rPr>
              <w:t>
 </w:t>
            </w:r>
          </w:p>
          <w:bookmarkEnd w:id="36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3"/>
          <w:p>
            <w:pPr>
              <w:spacing w:after="20"/>
              <w:ind w:left="20"/>
              <w:jc w:val="both"/>
            </w:pPr>
            <w:r>
              <w:rPr>
                <w:rFonts w:ascii="Times New Roman"/>
                <w:b w:val="false"/>
                <w:i w:val="false"/>
                <w:color w:val="000000"/>
                <w:sz w:val="20"/>
              </w:rPr>
              <w:t>
 </w:t>
            </w:r>
          </w:p>
          <w:bookmarkEnd w:id="36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4"/>
          <w:p>
            <w:pPr>
              <w:spacing w:after="20"/>
              <w:ind w:left="20"/>
              <w:jc w:val="both"/>
            </w:pPr>
            <w:r>
              <w:rPr>
                <w:rFonts w:ascii="Times New Roman"/>
                <w:b w:val="false"/>
                <w:i w:val="false"/>
                <w:color w:val="000000"/>
                <w:sz w:val="20"/>
              </w:rPr>
              <w:t>
 </w:t>
            </w:r>
          </w:p>
          <w:bookmarkEnd w:id="36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5"/>
          <w:p>
            <w:pPr>
              <w:spacing w:after="20"/>
              <w:ind w:left="20"/>
              <w:jc w:val="both"/>
            </w:pPr>
            <w:r>
              <w:rPr>
                <w:rFonts w:ascii="Times New Roman"/>
                <w:b w:val="false"/>
                <w:i w:val="false"/>
                <w:color w:val="000000"/>
                <w:sz w:val="20"/>
              </w:rPr>
              <w:t>
 </w:t>
            </w:r>
          </w:p>
          <w:bookmarkEnd w:id="36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6"/>
          <w:p>
            <w:pPr>
              <w:spacing w:after="20"/>
              <w:ind w:left="20"/>
              <w:jc w:val="both"/>
            </w:pPr>
            <w:r>
              <w:rPr>
                <w:rFonts w:ascii="Times New Roman"/>
                <w:b w:val="false"/>
                <w:i w:val="false"/>
                <w:color w:val="000000"/>
                <w:sz w:val="20"/>
              </w:rPr>
              <w:t>
 </w:t>
            </w:r>
          </w:p>
          <w:bookmarkEnd w:id="36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7"/>
          <w:p>
            <w:pPr>
              <w:spacing w:after="20"/>
              <w:ind w:left="20"/>
              <w:jc w:val="both"/>
            </w:pPr>
            <w:r>
              <w:rPr>
                <w:rFonts w:ascii="Times New Roman"/>
                <w:b w:val="false"/>
                <w:i w:val="false"/>
                <w:color w:val="000000"/>
                <w:sz w:val="20"/>
              </w:rPr>
              <w:t>
 </w:t>
            </w:r>
          </w:p>
          <w:bookmarkEnd w:id="36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8"/>
          <w:p>
            <w:pPr>
              <w:spacing w:after="20"/>
              <w:ind w:left="20"/>
              <w:jc w:val="both"/>
            </w:pPr>
            <w:r>
              <w:rPr>
                <w:rFonts w:ascii="Times New Roman"/>
                <w:b w:val="false"/>
                <w:i w:val="false"/>
                <w:color w:val="000000"/>
                <w:sz w:val="20"/>
              </w:rPr>
              <w:t>
 </w:t>
            </w:r>
          </w:p>
          <w:bookmarkEnd w:id="36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9"/>
          <w:p>
            <w:pPr>
              <w:spacing w:after="20"/>
              <w:ind w:left="20"/>
              <w:jc w:val="both"/>
            </w:pPr>
            <w:r>
              <w:rPr>
                <w:rFonts w:ascii="Times New Roman"/>
                <w:b w:val="false"/>
                <w:i w:val="false"/>
                <w:color w:val="000000"/>
                <w:sz w:val="20"/>
              </w:rPr>
              <w:t>
 </w:t>
            </w:r>
          </w:p>
          <w:bookmarkEnd w:id="36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0"/>
          <w:p>
            <w:pPr>
              <w:spacing w:after="20"/>
              <w:ind w:left="20"/>
              <w:jc w:val="both"/>
            </w:pPr>
            <w:r>
              <w:rPr>
                <w:rFonts w:ascii="Times New Roman"/>
                <w:b w:val="false"/>
                <w:i w:val="false"/>
                <w:color w:val="000000"/>
                <w:sz w:val="20"/>
              </w:rPr>
              <w:t>
 </w:t>
            </w:r>
          </w:p>
          <w:bookmarkEnd w:id="37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1"/>
          <w:p>
            <w:pPr>
              <w:spacing w:after="20"/>
              <w:ind w:left="20"/>
              <w:jc w:val="both"/>
            </w:pPr>
            <w:r>
              <w:rPr>
                <w:rFonts w:ascii="Times New Roman"/>
                <w:b w:val="false"/>
                <w:i w:val="false"/>
                <w:color w:val="000000"/>
                <w:sz w:val="20"/>
              </w:rPr>
              <w:t>
 </w:t>
            </w:r>
          </w:p>
          <w:bookmarkEnd w:id="37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2"/>
          <w:p>
            <w:pPr>
              <w:spacing w:after="20"/>
              <w:ind w:left="20"/>
              <w:jc w:val="both"/>
            </w:pPr>
            <w:r>
              <w:rPr>
                <w:rFonts w:ascii="Times New Roman"/>
                <w:b w:val="false"/>
                <w:i w:val="false"/>
                <w:color w:val="000000"/>
                <w:sz w:val="20"/>
              </w:rPr>
              <w:t>
 </w:t>
            </w:r>
          </w:p>
          <w:bookmarkEnd w:id="37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3"/>
          <w:p>
            <w:pPr>
              <w:spacing w:after="20"/>
              <w:ind w:left="20"/>
              <w:jc w:val="both"/>
            </w:pPr>
            <w:r>
              <w:rPr>
                <w:rFonts w:ascii="Times New Roman"/>
                <w:b w:val="false"/>
                <w:i w:val="false"/>
                <w:color w:val="000000"/>
                <w:sz w:val="20"/>
              </w:rPr>
              <w:t>
 </w:t>
            </w:r>
          </w:p>
          <w:bookmarkEnd w:id="37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4"/>
          <w:p>
            <w:pPr>
              <w:spacing w:after="20"/>
              <w:ind w:left="20"/>
              <w:jc w:val="both"/>
            </w:pPr>
            <w:r>
              <w:rPr>
                <w:rFonts w:ascii="Times New Roman"/>
                <w:b w:val="false"/>
                <w:i w:val="false"/>
                <w:color w:val="000000"/>
                <w:sz w:val="20"/>
              </w:rPr>
              <w:t>
 </w:t>
            </w:r>
          </w:p>
          <w:bookmarkEnd w:id="37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5"/>
          <w:p>
            <w:pPr>
              <w:spacing w:after="20"/>
              <w:ind w:left="20"/>
              <w:jc w:val="both"/>
            </w:pPr>
            <w:r>
              <w:rPr>
                <w:rFonts w:ascii="Times New Roman"/>
                <w:b w:val="false"/>
                <w:i w:val="false"/>
                <w:color w:val="000000"/>
                <w:sz w:val="20"/>
              </w:rPr>
              <w:t>
2</w:t>
            </w:r>
          </w:p>
          <w:bookmarkEnd w:id="37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6"/>
          <w:p>
            <w:pPr>
              <w:spacing w:after="20"/>
              <w:ind w:left="20"/>
              <w:jc w:val="both"/>
            </w:pPr>
            <w:r>
              <w:rPr>
                <w:rFonts w:ascii="Times New Roman"/>
                <w:b w:val="false"/>
                <w:i w:val="false"/>
                <w:color w:val="000000"/>
                <w:sz w:val="20"/>
              </w:rPr>
              <w:t>
 </w:t>
            </w:r>
          </w:p>
          <w:bookmarkEnd w:id="37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7"/>
          <w:p>
            <w:pPr>
              <w:spacing w:after="20"/>
              <w:ind w:left="20"/>
              <w:jc w:val="both"/>
            </w:pPr>
            <w:r>
              <w:rPr>
                <w:rFonts w:ascii="Times New Roman"/>
                <w:b w:val="false"/>
                <w:i w:val="false"/>
                <w:color w:val="000000"/>
                <w:sz w:val="20"/>
              </w:rPr>
              <w:t>
 </w:t>
            </w:r>
          </w:p>
          <w:bookmarkEnd w:id="37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8"/>
          <w:p>
            <w:pPr>
              <w:spacing w:after="20"/>
              <w:ind w:left="20"/>
              <w:jc w:val="both"/>
            </w:pPr>
            <w:r>
              <w:rPr>
                <w:rFonts w:ascii="Times New Roman"/>
                <w:b w:val="false"/>
                <w:i w:val="false"/>
                <w:color w:val="000000"/>
                <w:sz w:val="20"/>
              </w:rPr>
              <w:t>
 </w:t>
            </w:r>
          </w:p>
          <w:bookmarkEnd w:id="37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9"/>
          <w:p>
            <w:pPr>
              <w:spacing w:after="20"/>
              <w:ind w:left="20"/>
              <w:jc w:val="both"/>
            </w:pPr>
            <w:r>
              <w:rPr>
                <w:rFonts w:ascii="Times New Roman"/>
                <w:b w:val="false"/>
                <w:i w:val="false"/>
                <w:color w:val="000000"/>
                <w:sz w:val="20"/>
              </w:rPr>
              <w:t>
4</w:t>
            </w:r>
          </w:p>
          <w:bookmarkEnd w:id="37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0"/>
          <w:p>
            <w:pPr>
              <w:spacing w:after="20"/>
              <w:ind w:left="20"/>
              <w:jc w:val="both"/>
            </w:pPr>
            <w:r>
              <w:rPr>
                <w:rFonts w:ascii="Times New Roman"/>
                <w:b w:val="false"/>
                <w:i w:val="false"/>
                <w:color w:val="000000"/>
                <w:sz w:val="20"/>
              </w:rPr>
              <w:t>
 </w:t>
            </w:r>
          </w:p>
          <w:bookmarkEnd w:id="38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органдарынан трансферттер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1"/>
          <w:p>
            <w:pPr>
              <w:spacing w:after="20"/>
              <w:ind w:left="20"/>
              <w:jc w:val="both"/>
            </w:pPr>
            <w:r>
              <w:rPr>
                <w:rFonts w:ascii="Times New Roman"/>
                <w:b w:val="false"/>
                <w:i w:val="false"/>
                <w:color w:val="000000"/>
                <w:sz w:val="20"/>
              </w:rPr>
              <w:t>
 </w:t>
            </w:r>
          </w:p>
          <w:bookmarkEnd w:id="38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алынатын трансферттер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2"/>
          <w:p>
            <w:pPr>
              <w:spacing w:after="20"/>
              <w:ind w:left="20"/>
              <w:jc w:val="both"/>
            </w:pPr>
            <w:r>
              <w:rPr>
                <w:rFonts w:ascii="Times New Roman"/>
                <w:b w:val="false"/>
                <w:i w:val="false"/>
                <w:color w:val="000000"/>
                <w:sz w:val="20"/>
              </w:rPr>
              <w:t>
 </w:t>
            </w:r>
          </w:p>
          <w:bookmarkEnd w:id="38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3"/>
          <w:p>
            <w:pPr>
              <w:spacing w:after="20"/>
              <w:ind w:left="20"/>
              <w:jc w:val="both"/>
            </w:pPr>
            <w:r>
              <w:rPr>
                <w:rFonts w:ascii="Times New Roman"/>
                <w:b w:val="false"/>
                <w:i w:val="false"/>
                <w:color w:val="000000"/>
                <w:sz w:val="20"/>
              </w:rPr>
              <w:t>
 </w:t>
            </w:r>
          </w:p>
          <w:bookmarkEnd w:id="38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4"/>
          <w:p>
            <w:pPr>
              <w:spacing w:after="20"/>
              <w:ind w:left="20"/>
              <w:jc w:val="both"/>
            </w:pPr>
            <w:r>
              <w:rPr>
                <w:rFonts w:ascii="Times New Roman"/>
                <w:b w:val="false"/>
                <w:i w:val="false"/>
                <w:color w:val="000000"/>
                <w:sz w:val="20"/>
              </w:rPr>
              <w:t>
 </w:t>
            </w:r>
          </w:p>
          <w:bookmarkEnd w:id="38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175 293,3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5"/>
          <w:p>
            <w:pPr>
              <w:spacing w:after="20"/>
              <w:ind w:left="20"/>
              <w:jc w:val="both"/>
            </w:pPr>
            <w:r>
              <w:rPr>
                <w:rFonts w:ascii="Times New Roman"/>
                <w:b w:val="false"/>
                <w:i w:val="false"/>
                <w:color w:val="000000"/>
                <w:sz w:val="20"/>
              </w:rPr>
              <w:t>
 </w:t>
            </w:r>
          </w:p>
          <w:bookmarkEnd w:id="38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6"/>
          <w:p>
            <w:pPr>
              <w:spacing w:after="20"/>
              <w:ind w:left="20"/>
              <w:jc w:val="both"/>
            </w:pPr>
            <w:r>
              <w:rPr>
                <w:rFonts w:ascii="Times New Roman"/>
                <w:b w:val="false"/>
                <w:i w:val="false"/>
                <w:color w:val="000000"/>
                <w:sz w:val="20"/>
              </w:rPr>
              <w:t>
 </w:t>
            </w:r>
          </w:p>
          <w:bookmarkEnd w:id="38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7"/>
          <w:p>
            <w:pPr>
              <w:spacing w:after="20"/>
              <w:ind w:left="20"/>
              <w:jc w:val="both"/>
            </w:pPr>
            <w:r>
              <w:rPr>
                <w:rFonts w:ascii="Times New Roman"/>
                <w:b w:val="false"/>
                <w:i w:val="false"/>
                <w:color w:val="000000"/>
                <w:sz w:val="20"/>
              </w:rPr>
              <w:t>
 </w:t>
            </w:r>
          </w:p>
          <w:bookmarkEnd w:id="38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8"/>
          <w:p>
            <w:pPr>
              <w:spacing w:after="20"/>
              <w:ind w:left="20"/>
              <w:jc w:val="both"/>
            </w:pPr>
            <w:r>
              <w:rPr>
                <w:rFonts w:ascii="Times New Roman"/>
                <w:b w:val="false"/>
                <w:i w:val="false"/>
                <w:color w:val="000000"/>
                <w:sz w:val="20"/>
              </w:rPr>
              <w:t>
 </w:t>
            </w:r>
          </w:p>
          <w:bookmarkEnd w:id="38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9"/>
          <w:p>
            <w:pPr>
              <w:spacing w:after="20"/>
              <w:ind w:left="20"/>
              <w:jc w:val="both"/>
            </w:pPr>
            <w:r>
              <w:rPr>
                <w:rFonts w:ascii="Times New Roman"/>
                <w:b w:val="false"/>
                <w:i w:val="false"/>
                <w:color w:val="000000"/>
                <w:sz w:val="20"/>
              </w:rPr>
              <w:t>
 </w:t>
            </w:r>
          </w:p>
          <w:bookmarkEnd w:id="38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0"/>
          <w:p>
            <w:pPr>
              <w:spacing w:after="20"/>
              <w:ind w:left="20"/>
              <w:jc w:val="both"/>
            </w:pPr>
            <w:r>
              <w:rPr>
                <w:rFonts w:ascii="Times New Roman"/>
                <w:b w:val="false"/>
                <w:i w:val="false"/>
                <w:color w:val="000000"/>
                <w:sz w:val="20"/>
              </w:rPr>
              <w:t>
 </w:t>
            </w:r>
          </w:p>
          <w:bookmarkEnd w:id="39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1"/>
          <w:p>
            <w:pPr>
              <w:spacing w:after="20"/>
              <w:ind w:left="20"/>
              <w:jc w:val="both"/>
            </w:pPr>
            <w:r>
              <w:rPr>
                <w:rFonts w:ascii="Times New Roman"/>
                <w:b w:val="false"/>
                <w:i w:val="false"/>
                <w:color w:val="000000"/>
                <w:sz w:val="20"/>
              </w:rPr>
              <w:t xml:space="preserve">
санаты </w:t>
            </w:r>
          </w:p>
          <w:bookmarkEnd w:id="391"/>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2"/>
          <w:p>
            <w:pPr>
              <w:spacing w:after="20"/>
              <w:ind w:left="20"/>
              <w:jc w:val="both"/>
            </w:pPr>
            <w:r>
              <w:rPr>
                <w:rFonts w:ascii="Times New Roman"/>
                <w:b w:val="false"/>
                <w:i w:val="false"/>
                <w:color w:val="000000"/>
                <w:sz w:val="20"/>
              </w:rPr>
              <w:t>
 </w:t>
            </w:r>
          </w:p>
          <w:bookmarkEnd w:id="3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3"/>
          <w:p>
            <w:pPr>
              <w:spacing w:after="20"/>
              <w:ind w:left="20"/>
              <w:jc w:val="both"/>
            </w:pPr>
            <w:r>
              <w:rPr>
                <w:rFonts w:ascii="Times New Roman"/>
                <w:b w:val="false"/>
                <w:i w:val="false"/>
                <w:color w:val="000000"/>
                <w:sz w:val="20"/>
              </w:rPr>
              <w:t>
 </w:t>
            </w:r>
          </w:p>
          <w:bookmarkEnd w:id="39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4"/>
          <w:p>
            <w:pPr>
              <w:spacing w:after="20"/>
              <w:ind w:left="20"/>
              <w:jc w:val="both"/>
            </w:pPr>
            <w:r>
              <w:rPr>
                <w:rFonts w:ascii="Times New Roman"/>
                <w:b w:val="false"/>
                <w:i w:val="false"/>
                <w:color w:val="000000"/>
                <w:sz w:val="20"/>
              </w:rPr>
              <w:t>
 </w:t>
            </w:r>
          </w:p>
          <w:bookmarkEnd w:id="39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5"/>
          <w:p>
            <w:pPr>
              <w:spacing w:after="20"/>
              <w:ind w:left="20"/>
              <w:jc w:val="both"/>
            </w:pPr>
            <w:r>
              <w:rPr>
                <w:rFonts w:ascii="Times New Roman"/>
                <w:b w:val="false"/>
                <w:i w:val="false"/>
                <w:color w:val="000000"/>
                <w:sz w:val="20"/>
              </w:rPr>
              <w:t>
 </w:t>
            </w:r>
          </w:p>
          <w:bookmarkEnd w:id="39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6"/>
          <w:p>
            <w:pPr>
              <w:spacing w:after="20"/>
              <w:ind w:left="20"/>
              <w:jc w:val="both"/>
            </w:pPr>
            <w:r>
              <w:rPr>
                <w:rFonts w:ascii="Times New Roman"/>
                <w:b w:val="false"/>
                <w:i w:val="false"/>
                <w:color w:val="000000"/>
                <w:sz w:val="20"/>
              </w:rPr>
              <w:t>
 </w:t>
            </w:r>
          </w:p>
          <w:bookmarkEnd w:id="39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7"/>
          <w:p>
            <w:pPr>
              <w:spacing w:after="20"/>
              <w:ind w:left="20"/>
              <w:jc w:val="both"/>
            </w:pPr>
            <w:r>
              <w:rPr>
                <w:rFonts w:ascii="Times New Roman"/>
                <w:b w:val="false"/>
                <w:i w:val="false"/>
                <w:color w:val="000000"/>
                <w:sz w:val="20"/>
              </w:rPr>
              <w:t>
 </w:t>
            </w:r>
          </w:p>
          <w:bookmarkEnd w:id="39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8"/>
          <w:p>
            <w:pPr>
              <w:spacing w:after="20"/>
              <w:ind w:left="20"/>
              <w:jc w:val="both"/>
            </w:pPr>
            <w:r>
              <w:rPr>
                <w:rFonts w:ascii="Times New Roman"/>
                <w:b w:val="false"/>
                <w:i w:val="false"/>
                <w:color w:val="000000"/>
                <w:sz w:val="20"/>
              </w:rPr>
              <w:t>
 </w:t>
            </w:r>
          </w:p>
          <w:bookmarkEnd w:id="39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9"/>
          <w:p>
            <w:pPr>
              <w:spacing w:after="20"/>
              <w:ind w:left="20"/>
              <w:jc w:val="both"/>
            </w:pPr>
            <w:r>
              <w:rPr>
                <w:rFonts w:ascii="Times New Roman"/>
                <w:b w:val="false"/>
                <w:i w:val="false"/>
                <w:color w:val="000000"/>
                <w:sz w:val="20"/>
              </w:rPr>
              <w:t>
 </w:t>
            </w:r>
          </w:p>
          <w:bookmarkEnd w:id="39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0"/>
          <w:p>
            <w:pPr>
              <w:spacing w:after="20"/>
              <w:ind w:left="20"/>
              <w:jc w:val="both"/>
            </w:pPr>
            <w:r>
              <w:rPr>
                <w:rFonts w:ascii="Times New Roman"/>
                <w:b w:val="false"/>
                <w:i w:val="false"/>
                <w:color w:val="000000"/>
                <w:sz w:val="20"/>
              </w:rPr>
              <w:t>
 </w:t>
            </w:r>
          </w:p>
          <w:bookmarkEnd w:id="40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1"/>
          <w:p>
            <w:pPr>
              <w:spacing w:after="20"/>
              <w:ind w:left="20"/>
              <w:jc w:val="both"/>
            </w:pPr>
            <w:r>
              <w:rPr>
                <w:rFonts w:ascii="Times New Roman"/>
                <w:b w:val="false"/>
                <w:i w:val="false"/>
                <w:color w:val="000000"/>
                <w:sz w:val="20"/>
              </w:rPr>
              <w:t>
 </w:t>
            </w:r>
          </w:p>
          <w:bookmarkEnd w:id="40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2"/>
          <w:p>
            <w:pPr>
              <w:spacing w:after="20"/>
              <w:ind w:left="20"/>
              <w:jc w:val="both"/>
            </w:pPr>
            <w:r>
              <w:rPr>
                <w:rFonts w:ascii="Times New Roman"/>
                <w:b w:val="false"/>
                <w:i w:val="false"/>
                <w:color w:val="000000"/>
                <w:sz w:val="20"/>
              </w:rPr>
              <w:t>
 </w:t>
            </w:r>
          </w:p>
          <w:bookmarkEnd w:id="40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3"/>
          <w:p>
            <w:pPr>
              <w:spacing w:after="20"/>
              <w:ind w:left="20"/>
              <w:jc w:val="both"/>
            </w:pPr>
            <w:r>
              <w:rPr>
                <w:rFonts w:ascii="Times New Roman"/>
                <w:b w:val="false"/>
                <w:i w:val="false"/>
                <w:color w:val="000000"/>
                <w:sz w:val="20"/>
              </w:rPr>
              <w:t>
 </w:t>
            </w:r>
          </w:p>
          <w:bookmarkEnd w:id="40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4"/>
          <w:p>
            <w:pPr>
              <w:spacing w:after="20"/>
              <w:ind w:left="20"/>
              <w:jc w:val="both"/>
            </w:pPr>
            <w:r>
              <w:rPr>
                <w:rFonts w:ascii="Times New Roman"/>
                <w:b w:val="false"/>
                <w:i w:val="false"/>
                <w:color w:val="000000"/>
                <w:sz w:val="20"/>
              </w:rPr>
              <w:t>
 </w:t>
            </w:r>
          </w:p>
          <w:bookmarkEnd w:id="40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5"/>
          <w:p>
            <w:pPr>
              <w:spacing w:after="20"/>
              <w:ind w:left="20"/>
              <w:jc w:val="both"/>
            </w:pPr>
            <w:r>
              <w:rPr>
                <w:rFonts w:ascii="Times New Roman"/>
                <w:b w:val="false"/>
                <w:i w:val="false"/>
                <w:color w:val="000000"/>
                <w:sz w:val="20"/>
              </w:rPr>
              <w:t>
 </w:t>
            </w:r>
          </w:p>
          <w:bookmarkEnd w:id="40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6"/>
          <w:p>
            <w:pPr>
              <w:spacing w:after="20"/>
              <w:ind w:left="20"/>
              <w:jc w:val="both"/>
            </w:pPr>
            <w:r>
              <w:rPr>
                <w:rFonts w:ascii="Times New Roman"/>
                <w:b w:val="false"/>
                <w:i w:val="false"/>
                <w:color w:val="000000"/>
                <w:sz w:val="20"/>
              </w:rPr>
              <w:t>
 </w:t>
            </w:r>
          </w:p>
          <w:bookmarkEnd w:id="40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7"/>
          <w:p>
            <w:pPr>
              <w:spacing w:after="20"/>
              <w:ind w:left="20"/>
              <w:jc w:val="both"/>
            </w:pPr>
            <w:r>
              <w:rPr>
                <w:rFonts w:ascii="Times New Roman"/>
                <w:b w:val="false"/>
                <w:i w:val="false"/>
                <w:color w:val="000000"/>
                <w:sz w:val="20"/>
              </w:rPr>
              <w:t>
 </w:t>
            </w:r>
          </w:p>
          <w:bookmarkEnd w:id="40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8"/>
          <w:p>
            <w:pPr>
              <w:spacing w:after="20"/>
              <w:ind w:left="20"/>
              <w:jc w:val="both"/>
            </w:pPr>
            <w:r>
              <w:rPr>
                <w:rFonts w:ascii="Times New Roman"/>
                <w:b w:val="false"/>
                <w:i w:val="false"/>
                <w:color w:val="000000"/>
                <w:sz w:val="20"/>
              </w:rPr>
              <w:t>
 </w:t>
            </w:r>
          </w:p>
          <w:bookmarkEnd w:id="40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9"/>
          <w:p>
            <w:pPr>
              <w:spacing w:after="20"/>
              <w:ind w:left="20"/>
              <w:jc w:val="both"/>
            </w:pPr>
            <w:r>
              <w:rPr>
                <w:rFonts w:ascii="Times New Roman"/>
                <w:b w:val="false"/>
                <w:i w:val="false"/>
                <w:color w:val="000000"/>
                <w:sz w:val="20"/>
              </w:rPr>
              <w:t>
 </w:t>
            </w:r>
          </w:p>
          <w:bookmarkEnd w:id="40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0"/>
          <w:p>
            <w:pPr>
              <w:spacing w:after="20"/>
              <w:ind w:left="20"/>
              <w:jc w:val="both"/>
            </w:pPr>
            <w:r>
              <w:rPr>
                <w:rFonts w:ascii="Times New Roman"/>
                <w:b w:val="false"/>
                <w:i w:val="false"/>
                <w:color w:val="000000"/>
                <w:sz w:val="20"/>
              </w:rPr>
              <w:t>
 </w:t>
            </w:r>
          </w:p>
          <w:bookmarkEnd w:id="41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1"/>
          <w:p>
            <w:pPr>
              <w:spacing w:after="20"/>
              <w:ind w:left="20"/>
              <w:jc w:val="both"/>
            </w:pPr>
            <w:r>
              <w:rPr>
                <w:rFonts w:ascii="Times New Roman"/>
                <w:b w:val="false"/>
                <w:i w:val="false"/>
                <w:color w:val="000000"/>
                <w:sz w:val="20"/>
              </w:rPr>
              <w:t>
 </w:t>
            </w:r>
          </w:p>
          <w:bookmarkEnd w:id="41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2"/>
          <w:p>
            <w:pPr>
              <w:spacing w:after="20"/>
              <w:ind w:left="20"/>
              <w:jc w:val="both"/>
            </w:pPr>
            <w:r>
              <w:rPr>
                <w:rFonts w:ascii="Times New Roman"/>
                <w:b w:val="false"/>
                <w:i w:val="false"/>
                <w:color w:val="000000"/>
                <w:sz w:val="20"/>
              </w:rPr>
              <w:t>
 </w:t>
            </w:r>
          </w:p>
          <w:bookmarkEnd w:id="41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3"/>
          <w:p>
            <w:pPr>
              <w:spacing w:after="20"/>
              <w:ind w:left="20"/>
              <w:jc w:val="both"/>
            </w:pPr>
            <w:r>
              <w:rPr>
                <w:rFonts w:ascii="Times New Roman"/>
                <w:b w:val="false"/>
                <w:i w:val="false"/>
                <w:color w:val="000000"/>
                <w:sz w:val="20"/>
              </w:rPr>
              <w:t>
 </w:t>
            </w:r>
          </w:p>
          <w:bookmarkEnd w:id="41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4"/>
          <w:p>
            <w:pPr>
              <w:spacing w:after="20"/>
              <w:ind w:left="20"/>
              <w:jc w:val="both"/>
            </w:pPr>
            <w:r>
              <w:rPr>
                <w:rFonts w:ascii="Times New Roman"/>
                <w:b w:val="false"/>
                <w:i w:val="false"/>
                <w:color w:val="000000"/>
                <w:sz w:val="20"/>
              </w:rPr>
              <w:t>
 </w:t>
            </w:r>
          </w:p>
          <w:bookmarkEnd w:id="41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5"/>
          <w:p>
            <w:pPr>
              <w:spacing w:after="20"/>
              <w:ind w:left="20"/>
              <w:jc w:val="both"/>
            </w:pPr>
            <w:r>
              <w:rPr>
                <w:rFonts w:ascii="Times New Roman"/>
                <w:b w:val="false"/>
                <w:i w:val="false"/>
                <w:color w:val="000000"/>
                <w:sz w:val="20"/>
              </w:rPr>
              <w:t>
 </w:t>
            </w:r>
          </w:p>
          <w:bookmarkEnd w:id="41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6"/>
          <w:p>
            <w:pPr>
              <w:spacing w:after="20"/>
              <w:ind w:left="20"/>
              <w:jc w:val="both"/>
            </w:pPr>
            <w:r>
              <w:rPr>
                <w:rFonts w:ascii="Times New Roman"/>
                <w:b w:val="false"/>
                <w:i w:val="false"/>
                <w:color w:val="000000"/>
                <w:sz w:val="20"/>
              </w:rPr>
              <w:t>
 </w:t>
            </w:r>
          </w:p>
          <w:bookmarkEnd w:id="41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7"/>
          <w:p>
            <w:pPr>
              <w:spacing w:after="20"/>
              <w:ind w:left="20"/>
              <w:jc w:val="both"/>
            </w:pPr>
            <w:r>
              <w:rPr>
                <w:rFonts w:ascii="Times New Roman"/>
                <w:b w:val="false"/>
                <w:i w:val="false"/>
                <w:color w:val="000000"/>
                <w:sz w:val="20"/>
              </w:rPr>
              <w:t>
5</w:t>
            </w:r>
          </w:p>
          <w:bookmarkEnd w:id="41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8"/>
          <w:p>
            <w:pPr>
              <w:spacing w:after="20"/>
              <w:ind w:left="20"/>
              <w:jc w:val="both"/>
            </w:pPr>
            <w:r>
              <w:rPr>
                <w:rFonts w:ascii="Times New Roman"/>
                <w:b w:val="false"/>
                <w:i w:val="false"/>
                <w:color w:val="000000"/>
                <w:sz w:val="20"/>
              </w:rPr>
              <w:t>
 </w:t>
            </w:r>
          </w:p>
          <w:bookmarkEnd w:id="41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9"/>
          <w:p>
            <w:pPr>
              <w:spacing w:after="20"/>
              <w:ind w:left="20"/>
              <w:jc w:val="both"/>
            </w:pPr>
            <w:r>
              <w:rPr>
                <w:rFonts w:ascii="Times New Roman"/>
                <w:b w:val="false"/>
                <w:i w:val="false"/>
                <w:color w:val="000000"/>
                <w:sz w:val="20"/>
              </w:rPr>
              <w:t>
 </w:t>
            </w:r>
          </w:p>
          <w:bookmarkEnd w:id="41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0"/>
          <w:p>
            <w:pPr>
              <w:spacing w:after="20"/>
              <w:ind w:left="20"/>
              <w:jc w:val="both"/>
            </w:pPr>
            <w:r>
              <w:rPr>
                <w:rFonts w:ascii="Times New Roman"/>
                <w:b w:val="false"/>
                <w:i w:val="false"/>
                <w:color w:val="000000"/>
                <w:sz w:val="20"/>
              </w:rPr>
              <w:t>
 </w:t>
            </w:r>
          </w:p>
          <w:bookmarkEnd w:id="42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1"/>
          <w:p>
            <w:pPr>
              <w:spacing w:after="20"/>
              <w:ind w:left="20"/>
              <w:jc w:val="both"/>
            </w:pPr>
            <w:r>
              <w:rPr>
                <w:rFonts w:ascii="Times New Roman"/>
                <w:b w:val="false"/>
                <w:i w:val="false"/>
                <w:color w:val="000000"/>
                <w:sz w:val="20"/>
              </w:rPr>
              <w:t>
 </w:t>
            </w:r>
          </w:p>
          <w:bookmarkEnd w:id="42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2"/>
          <w:p>
            <w:pPr>
              <w:spacing w:after="20"/>
              <w:ind w:left="20"/>
              <w:jc w:val="both"/>
            </w:pPr>
            <w:r>
              <w:rPr>
                <w:rFonts w:ascii="Times New Roman"/>
                <w:b w:val="false"/>
                <w:i w:val="false"/>
                <w:color w:val="000000"/>
                <w:sz w:val="20"/>
              </w:rPr>
              <w:t>
 </w:t>
            </w:r>
          </w:p>
          <w:bookmarkEnd w:id="42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3"/>
          <w:p>
            <w:pPr>
              <w:spacing w:after="20"/>
              <w:ind w:left="20"/>
              <w:jc w:val="both"/>
            </w:pPr>
            <w:r>
              <w:rPr>
                <w:rFonts w:ascii="Times New Roman"/>
                <w:b w:val="false"/>
                <w:i w:val="false"/>
                <w:color w:val="000000"/>
                <w:sz w:val="20"/>
              </w:rPr>
              <w:t>
 </w:t>
            </w:r>
          </w:p>
          <w:bookmarkEnd w:id="42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4"/>
          <w:p>
            <w:pPr>
              <w:spacing w:after="20"/>
              <w:ind w:left="20"/>
              <w:jc w:val="both"/>
            </w:pPr>
            <w:r>
              <w:rPr>
                <w:rFonts w:ascii="Times New Roman"/>
                <w:b w:val="false"/>
                <w:i w:val="false"/>
                <w:color w:val="000000"/>
                <w:sz w:val="20"/>
              </w:rPr>
              <w:t>
 </w:t>
            </w:r>
          </w:p>
          <w:bookmarkEnd w:id="42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5"/>
          <w:p>
            <w:pPr>
              <w:spacing w:after="20"/>
              <w:ind w:left="20"/>
              <w:jc w:val="both"/>
            </w:pPr>
            <w:r>
              <w:rPr>
                <w:rFonts w:ascii="Times New Roman"/>
                <w:b w:val="false"/>
                <w:i w:val="false"/>
                <w:color w:val="000000"/>
                <w:sz w:val="20"/>
              </w:rPr>
              <w:t>
 </w:t>
            </w:r>
          </w:p>
          <w:bookmarkEnd w:id="42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6"/>
          <w:p>
            <w:pPr>
              <w:spacing w:after="20"/>
              <w:ind w:left="20"/>
              <w:jc w:val="both"/>
            </w:pPr>
            <w:r>
              <w:rPr>
                <w:rFonts w:ascii="Times New Roman"/>
                <w:b w:val="false"/>
                <w:i w:val="false"/>
                <w:color w:val="000000"/>
                <w:sz w:val="20"/>
              </w:rPr>
              <w:t>
 </w:t>
            </w:r>
          </w:p>
          <w:bookmarkEnd w:id="42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7"/>
          <w:p>
            <w:pPr>
              <w:spacing w:after="20"/>
              <w:ind w:left="20"/>
              <w:jc w:val="both"/>
            </w:pPr>
            <w:r>
              <w:rPr>
                <w:rFonts w:ascii="Times New Roman"/>
                <w:b w:val="false"/>
                <w:i w:val="false"/>
                <w:color w:val="000000"/>
                <w:sz w:val="20"/>
              </w:rPr>
              <w:t>
 </w:t>
            </w:r>
          </w:p>
          <w:bookmarkEnd w:id="42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8"/>
          <w:p>
            <w:pPr>
              <w:spacing w:after="20"/>
              <w:ind w:left="20"/>
              <w:jc w:val="both"/>
            </w:pPr>
            <w:r>
              <w:rPr>
                <w:rFonts w:ascii="Times New Roman"/>
                <w:b w:val="false"/>
                <w:i w:val="false"/>
                <w:color w:val="000000"/>
                <w:sz w:val="20"/>
              </w:rPr>
              <w:t>
 </w:t>
            </w:r>
          </w:p>
          <w:bookmarkEnd w:id="42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9"/>
          <w:p>
            <w:pPr>
              <w:spacing w:after="20"/>
              <w:ind w:left="20"/>
              <w:jc w:val="both"/>
            </w:pPr>
            <w:r>
              <w:rPr>
                <w:rFonts w:ascii="Times New Roman"/>
                <w:b w:val="false"/>
                <w:i w:val="false"/>
                <w:color w:val="000000"/>
                <w:sz w:val="20"/>
              </w:rPr>
              <w:t>
 </w:t>
            </w:r>
          </w:p>
          <w:bookmarkEnd w:id="42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0"/>
          <w:p>
            <w:pPr>
              <w:spacing w:after="20"/>
              <w:ind w:left="20"/>
              <w:jc w:val="both"/>
            </w:pPr>
            <w:r>
              <w:rPr>
                <w:rFonts w:ascii="Times New Roman"/>
                <w:b w:val="false"/>
                <w:i w:val="false"/>
                <w:color w:val="000000"/>
                <w:sz w:val="20"/>
              </w:rPr>
              <w:t>
 </w:t>
            </w:r>
          </w:p>
          <w:bookmarkEnd w:id="43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1"/>
          <w:p>
            <w:pPr>
              <w:spacing w:after="20"/>
              <w:ind w:left="20"/>
              <w:jc w:val="both"/>
            </w:pPr>
            <w:r>
              <w:rPr>
                <w:rFonts w:ascii="Times New Roman"/>
                <w:b w:val="false"/>
                <w:i w:val="false"/>
                <w:color w:val="000000"/>
                <w:sz w:val="20"/>
              </w:rPr>
              <w:t>
 </w:t>
            </w:r>
          </w:p>
          <w:bookmarkEnd w:id="43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2"/>
          <w:p>
            <w:pPr>
              <w:spacing w:after="20"/>
              <w:ind w:left="20"/>
              <w:jc w:val="both"/>
            </w:pPr>
            <w:r>
              <w:rPr>
                <w:rFonts w:ascii="Times New Roman"/>
                <w:b w:val="false"/>
                <w:i w:val="false"/>
                <w:color w:val="000000"/>
                <w:sz w:val="20"/>
              </w:rPr>
              <w:t>
 </w:t>
            </w:r>
          </w:p>
          <w:bookmarkEnd w:id="43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3"/>
          <w:p>
            <w:pPr>
              <w:spacing w:after="20"/>
              <w:ind w:left="20"/>
              <w:jc w:val="both"/>
            </w:pPr>
            <w:r>
              <w:rPr>
                <w:rFonts w:ascii="Times New Roman"/>
                <w:b w:val="false"/>
                <w:i w:val="false"/>
                <w:color w:val="000000"/>
                <w:sz w:val="20"/>
              </w:rPr>
              <w:t>
 </w:t>
            </w:r>
          </w:p>
          <w:bookmarkEnd w:id="43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4"/>
          <w:p>
            <w:pPr>
              <w:spacing w:after="20"/>
              <w:ind w:left="20"/>
              <w:jc w:val="both"/>
            </w:pPr>
            <w:r>
              <w:rPr>
                <w:rFonts w:ascii="Times New Roman"/>
                <w:b w:val="false"/>
                <w:i w:val="false"/>
                <w:color w:val="000000"/>
                <w:sz w:val="20"/>
              </w:rPr>
              <w:t>
 </w:t>
            </w:r>
          </w:p>
          <w:bookmarkEnd w:id="43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5"/>
          <w:p>
            <w:pPr>
              <w:spacing w:after="20"/>
              <w:ind w:left="20"/>
              <w:jc w:val="both"/>
            </w:pPr>
            <w:r>
              <w:rPr>
                <w:rFonts w:ascii="Times New Roman"/>
                <w:b w:val="false"/>
                <w:i w:val="false"/>
                <w:color w:val="000000"/>
                <w:sz w:val="20"/>
              </w:rPr>
              <w:t>
 </w:t>
            </w:r>
          </w:p>
          <w:bookmarkEnd w:id="43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6"/>
          <w:p>
            <w:pPr>
              <w:spacing w:after="20"/>
              <w:ind w:left="20"/>
              <w:jc w:val="both"/>
            </w:pPr>
            <w:r>
              <w:rPr>
                <w:rFonts w:ascii="Times New Roman"/>
                <w:b w:val="false"/>
                <w:i w:val="false"/>
                <w:color w:val="000000"/>
                <w:sz w:val="20"/>
              </w:rPr>
              <w:t>
8</w:t>
            </w:r>
          </w:p>
          <w:bookmarkEnd w:id="43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7"/>
          <w:p>
            <w:pPr>
              <w:spacing w:after="20"/>
              <w:ind w:left="20"/>
              <w:jc w:val="both"/>
            </w:pPr>
            <w:r>
              <w:rPr>
                <w:rFonts w:ascii="Times New Roman"/>
                <w:b w:val="false"/>
                <w:i w:val="false"/>
                <w:color w:val="000000"/>
                <w:sz w:val="20"/>
              </w:rPr>
              <w:t>
 </w:t>
            </w:r>
          </w:p>
          <w:bookmarkEnd w:id="43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8"/>
          <w:p>
            <w:pPr>
              <w:spacing w:after="20"/>
              <w:ind w:left="20"/>
              <w:jc w:val="both"/>
            </w:pPr>
            <w:r>
              <w:rPr>
                <w:rFonts w:ascii="Times New Roman"/>
                <w:b w:val="false"/>
                <w:i w:val="false"/>
                <w:color w:val="000000"/>
                <w:sz w:val="20"/>
              </w:rPr>
              <w:t>
 </w:t>
            </w:r>
          </w:p>
          <w:bookmarkEnd w:id="43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9"/>
          <w:p>
            <w:pPr>
              <w:spacing w:after="20"/>
              <w:ind w:left="20"/>
              <w:jc w:val="both"/>
            </w:pPr>
            <w:r>
              <w:rPr>
                <w:rFonts w:ascii="Times New Roman"/>
                <w:b w:val="false"/>
                <w:i w:val="false"/>
                <w:color w:val="000000"/>
                <w:sz w:val="20"/>
              </w:rPr>
              <w:t>
 </w:t>
            </w:r>
          </w:p>
          <w:bookmarkEnd w:id="43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0"/>
          <w:p>
            <w:pPr>
              <w:spacing w:after="20"/>
              <w:ind w:left="20"/>
              <w:jc w:val="both"/>
            </w:pPr>
            <w:r>
              <w:rPr>
                <w:rFonts w:ascii="Times New Roman"/>
                <w:b w:val="false"/>
                <w:i w:val="false"/>
                <w:color w:val="000000"/>
                <w:sz w:val="20"/>
              </w:rPr>
              <w:t>
Барлығы:</w:t>
            </w:r>
          </w:p>
          <w:bookmarkEnd w:id="440"/>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1 493 753,5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0" w:id="441"/>
    <w:p>
      <w:pPr>
        <w:spacing w:after="0"/>
        <w:ind w:left="0"/>
        <w:jc w:val="left"/>
      </w:pPr>
      <w:r>
        <w:rPr>
          <w:rFonts w:ascii="Times New Roman"/>
          <w:b/>
          <w:i w:val="false"/>
          <w:color w:val="000000"/>
        </w:rPr>
        <w:t xml:space="preserve"> 
Шығыстар:</w:t>
      </w:r>
      <w:r>
        <w:br/>
      </w:r>
      <w:r>
        <w:rPr>
          <w:rFonts w:ascii="Times New Roman"/>
          <w:b/>
          <w:i w:val="false"/>
          <w:color w:val="000000"/>
        </w:rPr>
        <w:t>
 </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154"/>
        <w:gridCol w:w="1154"/>
        <w:gridCol w:w="1154"/>
        <w:gridCol w:w="4857"/>
        <w:gridCol w:w="313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2"/>
          <w:p>
            <w:pPr>
              <w:spacing w:after="20"/>
              <w:ind w:left="20"/>
              <w:jc w:val="both"/>
            </w:pPr>
            <w:r>
              <w:rPr>
                <w:rFonts w:ascii="Times New Roman"/>
                <w:b w:val="false"/>
                <w:i w:val="false"/>
                <w:color w:val="000000"/>
                <w:sz w:val="20"/>
              </w:rPr>
              <w:t>
Функционалдық топ</w:t>
            </w:r>
          </w:p>
          <w:bookmarkEnd w:id="442"/>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3"/>
          <w:p>
            <w:pPr>
              <w:spacing w:after="20"/>
              <w:ind w:left="20"/>
              <w:jc w:val="both"/>
            </w:pPr>
            <w:r>
              <w:rPr>
                <w:rFonts w:ascii="Times New Roman"/>
                <w:b w:val="false"/>
                <w:i w:val="false"/>
                <w:color w:val="000000"/>
                <w:sz w:val="20"/>
              </w:rPr>
              <w:t>
3</w:t>
            </w:r>
          </w:p>
          <w:bookmarkEnd w:id="443"/>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4"/>
          <w:p>
            <w:pPr>
              <w:spacing w:after="20"/>
              <w:ind w:left="20"/>
              <w:jc w:val="both"/>
            </w:pPr>
            <w:r>
              <w:rPr>
                <w:rFonts w:ascii="Times New Roman"/>
                <w:b w:val="false"/>
                <w:i w:val="false"/>
                <w:color w:val="000000"/>
                <w:sz w:val="20"/>
              </w:rPr>
              <w:t>
 </w:t>
            </w:r>
          </w:p>
          <w:bookmarkEnd w:id="444"/>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5"/>
          <w:p>
            <w:pPr>
              <w:spacing w:after="20"/>
              <w:ind w:left="20"/>
              <w:jc w:val="both"/>
            </w:pPr>
            <w:r>
              <w:rPr>
                <w:rFonts w:ascii="Times New Roman"/>
                <w:b w:val="false"/>
                <w:i w:val="false"/>
                <w:color w:val="000000"/>
                <w:sz w:val="20"/>
              </w:rPr>
              <w:t>
4</w:t>
            </w:r>
          </w:p>
          <w:bookmarkEnd w:id="445"/>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6"/>
          <w:p>
            <w:pPr>
              <w:spacing w:after="20"/>
              <w:ind w:left="20"/>
              <w:jc w:val="both"/>
            </w:pPr>
            <w:r>
              <w:rPr>
                <w:rFonts w:ascii="Times New Roman"/>
                <w:b w:val="false"/>
                <w:i w:val="false"/>
                <w:color w:val="000000"/>
                <w:sz w:val="20"/>
              </w:rPr>
              <w:t>
 </w:t>
            </w:r>
          </w:p>
          <w:bookmarkEnd w:id="446"/>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7"/>
          <w:p>
            <w:pPr>
              <w:spacing w:after="20"/>
              <w:ind w:left="20"/>
              <w:jc w:val="both"/>
            </w:pPr>
            <w:r>
              <w:rPr>
                <w:rFonts w:ascii="Times New Roman"/>
                <w:b w:val="false"/>
                <w:i w:val="false"/>
                <w:color w:val="000000"/>
                <w:sz w:val="20"/>
              </w:rPr>
              <w:t>
 </w:t>
            </w:r>
          </w:p>
          <w:bookmarkEnd w:id="447"/>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8"/>
          <w:p>
            <w:pPr>
              <w:spacing w:after="20"/>
              <w:ind w:left="20"/>
              <w:jc w:val="both"/>
            </w:pPr>
            <w:r>
              <w:rPr>
                <w:rFonts w:ascii="Times New Roman"/>
                <w:b w:val="false"/>
                <w:i w:val="false"/>
                <w:color w:val="000000"/>
                <w:sz w:val="20"/>
              </w:rPr>
              <w:t>
4</w:t>
            </w:r>
          </w:p>
          <w:bookmarkEnd w:id="448"/>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9"/>
          <w:p>
            <w:pPr>
              <w:spacing w:after="20"/>
              <w:ind w:left="20"/>
              <w:jc w:val="both"/>
            </w:pPr>
            <w:r>
              <w:rPr>
                <w:rFonts w:ascii="Times New Roman"/>
                <w:b w:val="false"/>
                <w:i w:val="false"/>
                <w:color w:val="000000"/>
                <w:sz w:val="20"/>
              </w:rPr>
              <w:t>
 </w:t>
            </w:r>
          </w:p>
          <w:bookmarkEnd w:id="449"/>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0"/>
          <w:p>
            <w:pPr>
              <w:spacing w:after="20"/>
              <w:ind w:left="20"/>
              <w:jc w:val="both"/>
            </w:pPr>
            <w:r>
              <w:rPr>
                <w:rFonts w:ascii="Times New Roman"/>
                <w:b w:val="false"/>
                <w:i w:val="false"/>
                <w:color w:val="000000"/>
                <w:sz w:val="20"/>
              </w:rPr>
              <w:t>
 </w:t>
            </w:r>
          </w:p>
          <w:bookmarkEnd w:id="450"/>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1"/>
          <w:p>
            <w:pPr>
              <w:spacing w:after="20"/>
              <w:ind w:left="20"/>
              <w:jc w:val="both"/>
            </w:pPr>
            <w:r>
              <w:rPr>
                <w:rFonts w:ascii="Times New Roman"/>
                <w:b w:val="false"/>
                <w:i w:val="false"/>
                <w:color w:val="000000"/>
                <w:sz w:val="20"/>
              </w:rPr>
              <w:t>
 </w:t>
            </w:r>
          </w:p>
          <w:bookmarkEnd w:id="451"/>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2"/>
          <w:p>
            <w:pPr>
              <w:spacing w:after="20"/>
              <w:ind w:left="20"/>
              <w:jc w:val="both"/>
            </w:pPr>
            <w:r>
              <w:rPr>
                <w:rFonts w:ascii="Times New Roman"/>
                <w:b w:val="false"/>
                <w:i w:val="false"/>
                <w:color w:val="000000"/>
                <w:sz w:val="20"/>
              </w:rPr>
              <w:t>
 </w:t>
            </w:r>
          </w:p>
          <w:bookmarkEnd w:id="452"/>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Новоишимское с. 200 орындық жатын корпусымен 400 орынға арналған мектеп-интернат салуға ЖСҚ әзірлеу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3"/>
          <w:p>
            <w:pPr>
              <w:spacing w:after="20"/>
              <w:ind w:left="20"/>
              <w:jc w:val="both"/>
            </w:pPr>
            <w:r>
              <w:rPr>
                <w:rFonts w:ascii="Times New Roman"/>
                <w:b w:val="false"/>
                <w:i w:val="false"/>
                <w:color w:val="000000"/>
                <w:sz w:val="20"/>
              </w:rPr>
              <w:t>
 </w:t>
            </w:r>
          </w:p>
          <w:bookmarkEnd w:id="453"/>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Мир көш. - Строительная көш. мекенжайы бойынша 320 орынға арналған балабақша құрылысына ЖСҚ әзірлеу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4"/>
          <w:p>
            <w:pPr>
              <w:spacing w:after="20"/>
              <w:ind w:left="20"/>
              <w:jc w:val="both"/>
            </w:pPr>
            <w:r>
              <w:rPr>
                <w:rFonts w:ascii="Times New Roman"/>
                <w:b w:val="false"/>
                <w:i w:val="false"/>
                <w:color w:val="000000"/>
                <w:sz w:val="20"/>
              </w:rPr>
              <w:t>
5</w:t>
            </w:r>
          </w:p>
          <w:bookmarkEnd w:id="454"/>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461 178,7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5"/>
          <w:p>
            <w:pPr>
              <w:spacing w:after="20"/>
              <w:ind w:left="20"/>
              <w:jc w:val="both"/>
            </w:pPr>
            <w:r>
              <w:rPr>
                <w:rFonts w:ascii="Times New Roman"/>
                <w:b w:val="false"/>
                <w:i w:val="false"/>
                <w:color w:val="000000"/>
                <w:sz w:val="20"/>
              </w:rPr>
              <w:t>
 </w:t>
            </w:r>
          </w:p>
          <w:bookmarkEnd w:id="455"/>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461 178,7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6"/>
          <w:p>
            <w:pPr>
              <w:spacing w:after="20"/>
              <w:ind w:left="20"/>
              <w:jc w:val="both"/>
            </w:pPr>
            <w:r>
              <w:rPr>
                <w:rFonts w:ascii="Times New Roman"/>
                <w:b w:val="false"/>
                <w:i w:val="false"/>
                <w:color w:val="000000"/>
                <w:sz w:val="20"/>
              </w:rPr>
              <w:t>
 </w:t>
            </w:r>
          </w:p>
          <w:bookmarkEnd w:id="456"/>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461 178,7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7"/>
          <w:p>
            <w:pPr>
              <w:spacing w:after="20"/>
              <w:ind w:left="20"/>
              <w:jc w:val="both"/>
            </w:pPr>
            <w:r>
              <w:rPr>
                <w:rFonts w:ascii="Times New Roman"/>
                <w:b w:val="false"/>
                <w:i w:val="false"/>
                <w:color w:val="000000"/>
                <w:sz w:val="20"/>
              </w:rPr>
              <w:t>
 </w:t>
            </w:r>
          </w:p>
          <w:bookmarkEnd w:id="457"/>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8"/>
          <w:p>
            <w:pPr>
              <w:spacing w:after="20"/>
              <w:ind w:left="20"/>
              <w:jc w:val="both"/>
            </w:pPr>
            <w:r>
              <w:rPr>
                <w:rFonts w:ascii="Times New Roman"/>
                <w:b w:val="false"/>
                <w:i w:val="false"/>
                <w:color w:val="000000"/>
                <w:sz w:val="20"/>
              </w:rPr>
              <w:t>
 </w:t>
            </w:r>
          </w:p>
          <w:bookmarkEnd w:id="458"/>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137 299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9"/>
          <w:p>
            <w:pPr>
              <w:spacing w:after="20"/>
              <w:ind w:left="20"/>
              <w:jc w:val="both"/>
            </w:pPr>
            <w:r>
              <w:rPr>
                <w:rFonts w:ascii="Times New Roman"/>
                <w:b w:val="false"/>
                <w:i w:val="false"/>
                <w:color w:val="000000"/>
                <w:sz w:val="20"/>
              </w:rPr>
              <w:t>
 </w:t>
            </w:r>
          </w:p>
          <w:bookmarkEnd w:id="459"/>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с.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215 749,1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0"/>
          <w:p>
            <w:pPr>
              <w:spacing w:after="20"/>
              <w:ind w:left="20"/>
              <w:jc w:val="both"/>
            </w:pPr>
            <w:r>
              <w:rPr>
                <w:rFonts w:ascii="Times New Roman"/>
                <w:b w:val="false"/>
                <w:i w:val="false"/>
                <w:color w:val="000000"/>
                <w:sz w:val="20"/>
              </w:rPr>
              <w:t>
 </w:t>
            </w:r>
          </w:p>
          <w:bookmarkEnd w:id="460"/>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99 288,8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1"/>
          <w:p>
            <w:pPr>
              <w:spacing w:after="20"/>
              <w:ind w:left="20"/>
              <w:jc w:val="both"/>
            </w:pPr>
            <w:r>
              <w:rPr>
                <w:rFonts w:ascii="Times New Roman"/>
                <w:b w:val="false"/>
                <w:i w:val="false"/>
                <w:color w:val="000000"/>
                <w:sz w:val="20"/>
              </w:rPr>
              <w:t>
 </w:t>
            </w:r>
          </w:p>
          <w:bookmarkEnd w:id="461"/>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2"/>
          <w:p>
            <w:pPr>
              <w:spacing w:after="20"/>
              <w:ind w:left="20"/>
              <w:jc w:val="both"/>
            </w:pPr>
            <w:r>
              <w:rPr>
                <w:rFonts w:ascii="Times New Roman"/>
                <w:b w:val="false"/>
                <w:i w:val="false"/>
                <w:color w:val="000000"/>
                <w:sz w:val="20"/>
              </w:rPr>
              <w:t>
14</w:t>
            </w:r>
          </w:p>
          <w:bookmarkEnd w:id="462"/>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3"/>
          <w:p>
            <w:pPr>
              <w:spacing w:after="20"/>
              <w:ind w:left="20"/>
              <w:jc w:val="both"/>
            </w:pPr>
            <w:r>
              <w:rPr>
                <w:rFonts w:ascii="Times New Roman"/>
                <w:b w:val="false"/>
                <w:i w:val="false"/>
                <w:color w:val="000000"/>
                <w:sz w:val="20"/>
              </w:rPr>
              <w:t>
 </w:t>
            </w:r>
          </w:p>
          <w:bookmarkEnd w:id="463"/>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4"/>
          <w:p>
            <w:pPr>
              <w:spacing w:after="20"/>
              <w:ind w:left="20"/>
              <w:jc w:val="both"/>
            </w:pPr>
            <w:r>
              <w:rPr>
                <w:rFonts w:ascii="Times New Roman"/>
                <w:b w:val="false"/>
                <w:i w:val="false"/>
                <w:color w:val="000000"/>
                <w:sz w:val="20"/>
              </w:rPr>
              <w:t>
15</w:t>
            </w:r>
          </w:p>
          <w:bookmarkEnd w:id="464"/>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266 501,7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5"/>
          <w:p>
            <w:pPr>
              <w:spacing w:after="20"/>
              <w:ind w:left="20"/>
              <w:jc w:val="both"/>
            </w:pPr>
            <w:r>
              <w:rPr>
                <w:rFonts w:ascii="Times New Roman"/>
                <w:b w:val="false"/>
                <w:i w:val="false"/>
                <w:color w:val="000000"/>
                <w:sz w:val="20"/>
              </w:rPr>
              <w:t>
 </w:t>
            </w:r>
          </w:p>
          <w:bookmarkEnd w:id="465"/>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242 822,6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6"/>
          <w:p>
            <w:pPr>
              <w:spacing w:after="20"/>
              <w:ind w:left="20"/>
              <w:jc w:val="both"/>
            </w:pPr>
            <w:r>
              <w:rPr>
                <w:rFonts w:ascii="Times New Roman"/>
                <w:b w:val="false"/>
                <w:i w:val="false"/>
                <w:color w:val="000000"/>
                <w:sz w:val="20"/>
              </w:rPr>
              <w:t>
 </w:t>
            </w:r>
          </w:p>
          <w:bookmarkEnd w:id="466"/>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7"/>
          <w:p>
            <w:pPr>
              <w:spacing w:after="20"/>
              <w:ind w:left="20"/>
              <w:jc w:val="both"/>
            </w:pPr>
            <w:r>
              <w:rPr>
                <w:rFonts w:ascii="Times New Roman"/>
                <w:b w:val="false"/>
                <w:i w:val="false"/>
                <w:color w:val="000000"/>
                <w:sz w:val="20"/>
              </w:rPr>
              <w:t>
16</w:t>
            </w:r>
          </w:p>
          <w:bookmarkEnd w:id="467"/>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8"/>
          <w:p>
            <w:pPr>
              <w:spacing w:after="20"/>
              <w:ind w:left="20"/>
              <w:jc w:val="both"/>
            </w:pPr>
            <w:r>
              <w:rPr>
                <w:rFonts w:ascii="Times New Roman"/>
                <w:b w:val="false"/>
                <w:i w:val="false"/>
                <w:color w:val="000000"/>
                <w:sz w:val="20"/>
              </w:rPr>
              <w:t>
 </w:t>
            </w:r>
          </w:p>
          <w:bookmarkEnd w:id="468"/>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9"/>
          <w:p>
            <w:pPr>
              <w:spacing w:after="20"/>
              <w:ind w:left="20"/>
              <w:jc w:val="both"/>
            </w:pPr>
            <w:r>
              <w:rPr>
                <w:rFonts w:ascii="Times New Roman"/>
                <w:b w:val="false"/>
                <w:i w:val="false"/>
                <w:color w:val="000000"/>
                <w:sz w:val="20"/>
              </w:rPr>
              <w:t>
Барлығы:</w:t>
            </w:r>
          </w:p>
          <w:bookmarkEnd w:id="469"/>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1 493 753,5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