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e7989" w14:textId="aae79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Солтүстік Қазақстан облысының облыстық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мәслихатының 2014 жылғы 12 желтоқсандағы № 31/1 шешімі. Солтүстік Қазақстан облысының Әділет департаментінде 2014 жылғы 30 желтоқсанда N 3035 болып тіркелді. Қолданылу мерзімінің өтуіне байланысты күші жойылды (Солтүстік Қазақстан облысы мәслихаты аппаратының басшысы 2016 жылғы 12 қаңтардағы N 2.1-11/6 хаты)</w:t>
      </w:r>
    </w:p>
    <w:p>
      <w:pPr>
        <w:spacing w:after="0"/>
        <w:ind w:left="0"/>
        <w:jc w:val="left"/>
      </w:pPr>
      <w:r>
        <w:rPr>
          <w:rFonts w:ascii="Times New Roman"/>
          <w:b w:val="false"/>
          <w:i w:val="false"/>
          <w:color w:val="ff0000"/>
          <w:sz w:val="28"/>
        </w:rPr>
        <w:t>      Ескерту. Қолданылу мерзімінің өтуіне байланысты күші жойылды (Солтүстік Қазақстан облысы мәслихаты аппаратының басшысы 12.01.2016 N 2.1-11/6 хаты).</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04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 xml:space="preserve">6-бабына </w:t>
      </w:r>
      <w:r>
        <w:rPr>
          <w:rFonts w:ascii="Times New Roman"/>
          <w:b w:val="false"/>
          <w:i w:val="false"/>
          <w:color w:val="000000"/>
          <w:sz w:val="28"/>
        </w:rPr>
        <w:t xml:space="preserve"> сәйкес Солтүстік Қазақстан облыстық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2015-2017 жылдарға, соның ішінде 2015 жылға арналған Солтүстік Қазақстан облысының облыстық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мына көлемдерде бекітілсін: </w:t>
      </w:r>
      <w:r>
        <w:br/>
      </w:r>
      <w:r>
        <w:rPr>
          <w:rFonts w:ascii="Times New Roman"/>
          <w:b w:val="false"/>
          <w:i w:val="false"/>
          <w:color w:val="000000"/>
          <w:sz w:val="28"/>
        </w:rPr>
        <w:t>
      </w:t>
      </w:r>
      <w:r>
        <w:rPr>
          <w:rFonts w:ascii="Times New Roman"/>
          <w:b w:val="false"/>
          <w:i w:val="false"/>
          <w:color w:val="000000"/>
          <w:sz w:val="28"/>
        </w:rPr>
        <w:t>1) кірістер – 109 975 457,4 мың теңге, соның ішінде мыналар бойынша:</w:t>
      </w:r>
      <w:r>
        <w:br/>
      </w:r>
      <w:r>
        <w:rPr>
          <w:rFonts w:ascii="Times New Roman"/>
          <w:b w:val="false"/>
          <w:i w:val="false"/>
          <w:color w:val="000000"/>
          <w:sz w:val="28"/>
        </w:rPr>
        <w:t>
      </w:t>
      </w:r>
      <w:r>
        <w:rPr>
          <w:rFonts w:ascii="Times New Roman"/>
          <w:b w:val="false"/>
          <w:i w:val="false"/>
          <w:color w:val="000000"/>
          <w:sz w:val="28"/>
        </w:rPr>
        <w:t>салықтық түсімдер – 12 900 616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801 943,7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түскен түсімдер – 1 000 мың тенге;</w:t>
      </w:r>
      <w:r>
        <w:br/>
      </w:r>
      <w:r>
        <w:rPr>
          <w:rFonts w:ascii="Times New Roman"/>
          <w:b w:val="false"/>
          <w:i w:val="false"/>
          <w:color w:val="000000"/>
          <w:sz w:val="28"/>
        </w:rPr>
        <w:t>
      </w:t>
      </w:r>
      <w:r>
        <w:rPr>
          <w:rFonts w:ascii="Times New Roman"/>
          <w:b w:val="false"/>
          <w:i w:val="false"/>
          <w:color w:val="000000"/>
          <w:sz w:val="28"/>
        </w:rPr>
        <w:t xml:space="preserve">трансферттер түсімдері – 96 271 897,7 мың теңге; </w:t>
      </w:r>
      <w:r>
        <w:br/>
      </w:r>
      <w:r>
        <w:rPr>
          <w:rFonts w:ascii="Times New Roman"/>
          <w:b w:val="false"/>
          <w:i w:val="false"/>
          <w:color w:val="000000"/>
          <w:sz w:val="28"/>
        </w:rPr>
        <w:t>
      </w:t>
      </w:r>
      <w:r>
        <w:rPr>
          <w:rFonts w:ascii="Times New Roman"/>
          <w:b w:val="false"/>
          <w:i w:val="false"/>
          <w:color w:val="000000"/>
          <w:sz w:val="28"/>
        </w:rPr>
        <w:t xml:space="preserve">2) шығындар – 110 366 113,7 мың теңге; </w:t>
      </w:r>
      <w:r>
        <w:br/>
      </w:r>
      <w:r>
        <w:rPr>
          <w:rFonts w:ascii="Times New Roman"/>
          <w:b w:val="false"/>
          <w:i w:val="false"/>
          <w:color w:val="000000"/>
          <w:sz w:val="28"/>
        </w:rPr>
        <w:t>
      </w:t>
      </w:r>
      <w:r>
        <w:rPr>
          <w:rFonts w:ascii="Times New Roman"/>
          <w:b w:val="false"/>
          <w:i w:val="false"/>
          <w:color w:val="000000"/>
          <w:sz w:val="28"/>
        </w:rPr>
        <w:t>3) таза бюджеттік кредиттеу – 2 376 946,8 мың теңге, соның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3 840 919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1 463 972,2 мың теңге;</w:t>
      </w:r>
      <w:r>
        <w:br/>
      </w:r>
      <w:r>
        <w:rPr>
          <w:rFonts w:ascii="Times New Roman"/>
          <w:b w:val="false"/>
          <w:i w:val="false"/>
          <w:color w:val="000000"/>
          <w:sz w:val="28"/>
        </w:rPr>
        <w:t>
      </w:t>
      </w:r>
      <w:r>
        <w:rPr>
          <w:rFonts w:ascii="Times New Roman"/>
          <w:b w:val="false"/>
          <w:i w:val="false"/>
          <w:color w:val="000000"/>
          <w:sz w:val="28"/>
        </w:rPr>
        <w:t>4) қаржылық активтермен операциялар бойынша сальдо – -100 мың теңге, соның ішінде:</w:t>
      </w:r>
      <w:r>
        <w:br/>
      </w:r>
      <w:r>
        <w:rPr>
          <w:rFonts w:ascii="Times New Roman"/>
          <w:b w:val="false"/>
          <w:i w:val="false"/>
          <w:color w:val="000000"/>
          <w:sz w:val="28"/>
        </w:rPr>
        <w:t>
      </w:t>
      </w:r>
      <w:r>
        <w:rPr>
          <w:rFonts w:ascii="Times New Roman"/>
          <w:b w:val="false"/>
          <w:i w:val="false"/>
          <w:color w:val="000000"/>
          <w:sz w:val="28"/>
        </w:rPr>
        <w:t>қаржылық активтерді сатып алу – 0 мың теңге;</w:t>
      </w:r>
      <w:r>
        <w:br/>
      </w:r>
      <w:r>
        <w:rPr>
          <w:rFonts w:ascii="Times New Roman"/>
          <w:b w:val="false"/>
          <w:i w:val="false"/>
          <w:color w:val="000000"/>
          <w:sz w:val="28"/>
        </w:rPr>
        <w:t>
      </w:t>
      </w:r>
      <w:r>
        <w:rPr>
          <w:rFonts w:ascii="Times New Roman"/>
          <w:b w:val="false"/>
          <w:i w:val="false"/>
          <w:color w:val="000000"/>
          <w:sz w:val="28"/>
        </w:rPr>
        <w:t>мемлекеттің қаржылық активтерін сатудан түскен түсімдер – 100 мың теңге;</w:t>
      </w:r>
      <w:r>
        <w:br/>
      </w:r>
      <w:r>
        <w:rPr>
          <w:rFonts w:ascii="Times New Roman"/>
          <w:b w:val="false"/>
          <w:i w:val="false"/>
          <w:color w:val="000000"/>
          <w:sz w:val="28"/>
        </w:rPr>
        <w:t>
      </w:t>
      </w:r>
      <w:r>
        <w:rPr>
          <w:rFonts w:ascii="Times New Roman"/>
          <w:b w:val="false"/>
          <w:i w:val="false"/>
          <w:color w:val="000000"/>
          <w:sz w:val="28"/>
        </w:rPr>
        <w:t xml:space="preserve">5) бюджет тапшылығы – -2 767 503,1 мың теңге; </w:t>
      </w:r>
      <w:r>
        <w:br/>
      </w:r>
      <w:r>
        <w:rPr>
          <w:rFonts w:ascii="Times New Roman"/>
          <w:b w:val="false"/>
          <w:i w:val="false"/>
          <w:color w:val="000000"/>
          <w:sz w:val="28"/>
        </w:rPr>
        <w:t>
      6) бюджет тапшылығын қаржыландыру – 2 767 503,1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облыстық мәслихатының 21.10.2015 </w:t>
      </w:r>
      <w:r>
        <w:rPr>
          <w:rFonts w:ascii="Times New Roman"/>
          <w:b w:val="false"/>
          <w:i w:val="false"/>
          <w:color w:val="ff0000"/>
          <w:sz w:val="28"/>
        </w:rPr>
        <w:t>N 38/10</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2. 2015 жылға арналған облыстық бюджеттің кірістері Қазақстан Республикасы Бюджет </w:t>
      </w:r>
      <w:r>
        <w:rPr>
          <w:rFonts w:ascii="Times New Roman"/>
          <w:b w:val="false"/>
          <w:i w:val="false"/>
          <w:color w:val="000000"/>
          <w:sz w:val="28"/>
        </w:rPr>
        <w:t>кодексіне</w:t>
      </w:r>
      <w:r>
        <w:rPr>
          <w:rFonts w:ascii="Times New Roman"/>
          <w:b w:val="false"/>
          <w:i w:val="false"/>
          <w:color w:val="000000"/>
          <w:sz w:val="28"/>
        </w:rPr>
        <w:t xml:space="preserve"> сәйкес мына салықтық түсімдер есебінен қалыптастырылатыны белгіленсін:</w:t>
      </w:r>
      <w:r>
        <w:br/>
      </w:r>
      <w:r>
        <w:rPr>
          <w:rFonts w:ascii="Times New Roman"/>
          <w:b w:val="false"/>
          <w:i w:val="false"/>
          <w:color w:val="000000"/>
          <w:sz w:val="28"/>
        </w:rPr>
        <w:t>
      </w:t>
      </w:r>
      <w:r>
        <w:rPr>
          <w:rFonts w:ascii="Times New Roman"/>
          <w:b w:val="false"/>
          <w:i w:val="false"/>
          <w:color w:val="000000"/>
          <w:sz w:val="28"/>
        </w:rPr>
        <w:t>жеке табыс салығы;</w:t>
      </w:r>
      <w:r>
        <w:br/>
      </w:r>
      <w:r>
        <w:rPr>
          <w:rFonts w:ascii="Times New Roman"/>
          <w:b w:val="false"/>
          <w:i w:val="false"/>
          <w:color w:val="000000"/>
          <w:sz w:val="28"/>
        </w:rPr>
        <w:t>
      </w:t>
      </w:r>
      <w:r>
        <w:rPr>
          <w:rFonts w:ascii="Times New Roman"/>
          <w:b w:val="false"/>
          <w:i w:val="false"/>
          <w:color w:val="000000"/>
          <w:sz w:val="28"/>
        </w:rPr>
        <w:t>табиғи және басқа ресурстарды пайдаланғаны үшін төлем.</w:t>
      </w:r>
      <w:r>
        <w:br/>
      </w:r>
      <w:r>
        <w:rPr>
          <w:rFonts w:ascii="Times New Roman"/>
          <w:b w:val="false"/>
          <w:i w:val="false"/>
          <w:color w:val="000000"/>
          <w:sz w:val="28"/>
        </w:rPr>
        <w:t>
      </w:t>
      </w:r>
      <w:r>
        <w:rPr>
          <w:rFonts w:ascii="Times New Roman"/>
          <w:b w:val="false"/>
          <w:i w:val="false"/>
          <w:color w:val="000000"/>
          <w:sz w:val="28"/>
        </w:rPr>
        <w:t>Облыстық бюджетке салық жеке табыс салығы бойынша кірістерді бөлу нормативтері – 100 пайызда, аудандар және Петропавл қаласының бюджеттеріне әлеуметтік салық бойынша – 100 пайызда белгіленсін.</w:t>
      </w:r>
      <w:r>
        <w:br/>
      </w:r>
      <w:r>
        <w:rPr>
          <w:rFonts w:ascii="Times New Roman"/>
          <w:b w:val="false"/>
          <w:i w:val="false"/>
          <w:color w:val="000000"/>
          <w:sz w:val="28"/>
        </w:rPr>
        <w:t>
      </w:t>
      </w:r>
      <w:r>
        <w:rPr>
          <w:rFonts w:ascii="Times New Roman"/>
          <w:b w:val="false"/>
          <w:i w:val="false"/>
          <w:color w:val="000000"/>
          <w:sz w:val="28"/>
        </w:rPr>
        <w:t>3. Облыстық бюджеттің кірістері мына салықтық емес түсімдер есебінен қалыптастырылатыны белгілесін:</w:t>
      </w:r>
      <w:r>
        <w:br/>
      </w:r>
      <w:r>
        <w:rPr>
          <w:rFonts w:ascii="Times New Roman"/>
          <w:b w:val="false"/>
          <w:i w:val="false"/>
          <w:color w:val="000000"/>
          <w:sz w:val="28"/>
        </w:rPr>
        <w:t>
      </w:t>
      </w:r>
      <w:r>
        <w:rPr>
          <w:rFonts w:ascii="Times New Roman"/>
          <w:b w:val="false"/>
          <w:i w:val="false"/>
          <w:color w:val="000000"/>
          <w:sz w:val="28"/>
        </w:rPr>
        <w:t>мемлекеттік кәсіпорындардың таза кірісі бөлігінің түсімі;</w:t>
      </w:r>
      <w:r>
        <w:br/>
      </w:r>
      <w:r>
        <w:rPr>
          <w:rFonts w:ascii="Times New Roman"/>
          <w:b w:val="false"/>
          <w:i w:val="false"/>
          <w:color w:val="000000"/>
          <w:sz w:val="28"/>
        </w:rPr>
        <w:t>
      </w:t>
      </w:r>
      <w:r>
        <w:rPr>
          <w:rFonts w:ascii="Times New Roman"/>
          <w:b w:val="false"/>
          <w:i w:val="false"/>
          <w:color w:val="000000"/>
          <w:sz w:val="28"/>
        </w:rPr>
        <w:t>Солтүстік Қазақстан облысы әкімдігінің меншігі болып табылатын коммуналдық меншіктегі мүлікті жалға беруден түскен кірістер;</w:t>
      </w:r>
      <w:r>
        <w:br/>
      </w:r>
      <w:r>
        <w:rPr>
          <w:rFonts w:ascii="Times New Roman"/>
          <w:b w:val="false"/>
          <w:i w:val="false"/>
          <w:color w:val="000000"/>
          <w:sz w:val="28"/>
        </w:rPr>
        <w:t>
      </w:t>
      </w:r>
      <w:r>
        <w:rPr>
          <w:rFonts w:ascii="Times New Roman"/>
          <w:b w:val="false"/>
          <w:i w:val="false"/>
          <w:color w:val="000000"/>
          <w:sz w:val="28"/>
        </w:rPr>
        <w:t>мемлекеттік бюджеттен қаржыландырылатын мемлекеттік мекемелермен тауарларды (жұмыстарды, қызметтерді) өткізуден түсетін түсімдер;</w:t>
      </w:r>
      <w:r>
        <w:br/>
      </w:r>
      <w:r>
        <w:rPr>
          <w:rFonts w:ascii="Times New Roman"/>
          <w:b w:val="false"/>
          <w:i w:val="false"/>
          <w:color w:val="000000"/>
          <w:sz w:val="28"/>
        </w:rPr>
        <w:t>
      </w:t>
      </w:r>
      <w:r>
        <w:rPr>
          <w:rFonts w:ascii="Times New Roman"/>
          <w:b w:val="false"/>
          <w:i w:val="false"/>
          <w:color w:val="000000"/>
          <w:sz w:val="28"/>
        </w:rPr>
        <w:t>мұнай секторы кәсіпорындарынан түсетін түсімді қоспағанда, мемлекеттік бюджеттен қаржыландырылатын, сондай-ақ Қазақстан Республикасы Ұлттық Банкі бюджетінен (шығыстар сметасынан) ұсталатын және қаржыландырылатын мемлекеттік кәсіпорындармен салынатын айыппұлдар, өсімпұлдар, санкциялар, өндіріп алулар.</w:t>
      </w:r>
      <w:r>
        <w:br/>
      </w:r>
      <w:r>
        <w:rPr>
          <w:rFonts w:ascii="Times New Roman"/>
          <w:b w:val="false"/>
          <w:i w:val="false"/>
          <w:color w:val="000000"/>
          <w:sz w:val="28"/>
        </w:rPr>
        <w:t>
      </w:t>
      </w:r>
      <w:r>
        <w:rPr>
          <w:rFonts w:ascii="Times New Roman"/>
          <w:b w:val="false"/>
          <w:i w:val="false"/>
          <w:color w:val="000000"/>
          <w:sz w:val="28"/>
        </w:rPr>
        <w:t xml:space="preserve">4. Облыстық бюджет түсімдері мемлекеттік бюджеттен берілген бюджеттік кредиттерді өтеуден түскен түсімдер есебінен қалыптастырылатыны белгіленсін. </w:t>
      </w:r>
      <w:r>
        <w:br/>
      </w:r>
      <w:r>
        <w:rPr>
          <w:rFonts w:ascii="Times New Roman"/>
          <w:b w:val="false"/>
          <w:i w:val="false"/>
          <w:color w:val="000000"/>
          <w:sz w:val="28"/>
        </w:rPr>
        <w:t>
      </w:t>
      </w:r>
      <w:r>
        <w:rPr>
          <w:rFonts w:ascii="Times New Roman"/>
          <w:b w:val="false"/>
          <w:i w:val="false"/>
          <w:color w:val="000000"/>
          <w:sz w:val="28"/>
        </w:rPr>
        <w:t>5. Облыстық бюджеттен 2015 жылға аудандар бюджеттеріне берілетін бюджеттік субвенциялардың жалпы сомасы 23 555 294 мың теңгеде белгіленсін, соның ішінде:</w:t>
      </w:r>
      <w:r>
        <w:br/>
      </w:r>
      <w:r>
        <w:rPr>
          <w:rFonts w:ascii="Times New Roman"/>
          <w:b w:val="false"/>
          <w:i w:val="false"/>
          <w:color w:val="000000"/>
          <w:sz w:val="28"/>
        </w:rPr>
        <w:t>
      </w:t>
      </w:r>
      <w:r>
        <w:rPr>
          <w:rFonts w:ascii="Times New Roman"/>
          <w:b w:val="false"/>
          <w:i w:val="false"/>
          <w:color w:val="000000"/>
          <w:sz w:val="28"/>
        </w:rPr>
        <w:t xml:space="preserve">Айыртау – 2 443 880 мың теңге; </w:t>
      </w:r>
      <w:r>
        <w:br/>
      </w:r>
      <w:r>
        <w:rPr>
          <w:rFonts w:ascii="Times New Roman"/>
          <w:b w:val="false"/>
          <w:i w:val="false"/>
          <w:color w:val="000000"/>
          <w:sz w:val="28"/>
        </w:rPr>
        <w:t>
      </w:t>
      </w:r>
      <w:r>
        <w:rPr>
          <w:rFonts w:ascii="Times New Roman"/>
          <w:b w:val="false"/>
          <w:i w:val="false"/>
          <w:color w:val="000000"/>
          <w:sz w:val="28"/>
        </w:rPr>
        <w:t>Ақжар – 1 454 883 мың теңге;</w:t>
      </w:r>
      <w:r>
        <w:br/>
      </w:r>
      <w:r>
        <w:rPr>
          <w:rFonts w:ascii="Times New Roman"/>
          <w:b w:val="false"/>
          <w:i w:val="false"/>
          <w:color w:val="000000"/>
          <w:sz w:val="28"/>
        </w:rPr>
        <w:t>
      </w:t>
      </w:r>
      <w:r>
        <w:rPr>
          <w:rFonts w:ascii="Times New Roman"/>
          <w:b w:val="false"/>
          <w:i w:val="false"/>
          <w:color w:val="000000"/>
          <w:sz w:val="28"/>
        </w:rPr>
        <w:t xml:space="preserve">Аққайың – 1 334 158 мың теңге; </w:t>
      </w:r>
      <w:r>
        <w:br/>
      </w:r>
      <w:r>
        <w:rPr>
          <w:rFonts w:ascii="Times New Roman"/>
          <w:b w:val="false"/>
          <w:i w:val="false"/>
          <w:color w:val="000000"/>
          <w:sz w:val="28"/>
        </w:rPr>
        <w:t>
      </w:t>
      </w:r>
      <w:r>
        <w:rPr>
          <w:rFonts w:ascii="Times New Roman"/>
          <w:b w:val="false"/>
          <w:i w:val="false"/>
          <w:color w:val="000000"/>
          <w:sz w:val="28"/>
        </w:rPr>
        <w:t xml:space="preserve">Есіл – 1 965 150 мың теңге; </w:t>
      </w:r>
      <w:r>
        <w:br/>
      </w:r>
      <w:r>
        <w:rPr>
          <w:rFonts w:ascii="Times New Roman"/>
          <w:b w:val="false"/>
          <w:i w:val="false"/>
          <w:color w:val="000000"/>
          <w:sz w:val="28"/>
        </w:rPr>
        <w:t>
      </w:t>
      </w:r>
      <w:r>
        <w:rPr>
          <w:rFonts w:ascii="Times New Roman"/>
          <w:b w:val="false"/>
          <w:i w:val="false"/>
          <w:color w:val="000000"/>
          <w:sz w:val="28"/>
        </w:rPr>
        <w:t xml:space="preserve">Жамбыл – 2 026 117 мың теңге; </w:t>
      </w:r>
      <w:r>
        <w:br/>
      </w:r>
      <w:r>
        <w:rPr>
          <w:rFonts w:ascii="Times New Roman"/>
          <w:b w:val="false"/>
          <w:i w:val="false"/>
          <w:color w:val="000000"/>
          <w:sz w:val="28"/>
        </w:rPr>
        <w:t>
      </w:t>
      </w:r>
      <w:r>
        <w:rPr>
          <w:rFonts w:ascii="Times New Roman"/>
          <w:b w:val="false"/>
          <w:i w:val="false"/>
          <w:color w:val="000000"/>
          <w:sz w:val="28"/>
        </w:rPr>
        <w:t xml:space="preserve">Мағжан Жұмабаев – 2 136 797 мың теңге; </w:t>
      </w:r>
      <w:r>
        <w:br/>
      </w:r>
      <w:r>
        <w:rPr>
          <w:rFonts w:ascii="Times New Roman"/>
          <w:b w:val="false"/>
          <w:i w:val="false"/>
          <w:color w:val="000000"/>
          <w:sz w:val="28"/>
        </w:rPr>
        <w:t>
      </w:t>
      </w:r>
      <w:r>
        <w:rPr>
          <w:rFonts w:ascii="Times New Roman"/>
          <w:b w:val="false"/>
          <w:i w:val="false"/>
          <w:color w:val="000000"/>
          <w:sz w:val="28"/>
        </w:rPr>
        <w:t xml:space="preserve">Қызылжар – 2 131 612 мың теңге; </w:t>
      </w:r>
      <w:r>
        <w:br/>
      </w:r>
      <w:r>
        <w:rPr>
          <w:rFonts w:ascii="Times New Roman"/>
          <w:b w:val="false"/>
          <w:i w:val="false"/>
          <w:color w:val="000000"/>
          <w:sz w:val="28"/>
        </w:rPr>
        <w:t>
      </w:t>
      </w:r>
      <w:r>
        <w:rPr>
          <w:rFonts w:ascii="Times New Roman"/>
          <w:b w:val="false"/>
          <w:i w:val="false"/>
          <w:color w:val="000000"/>
          <w:sz w:val="28"/>
        </w:rPr>
        <w:t xml:space="preserve">Мамлют – 1 468 994 мың теңге; </w:t>
      </w:r>
      <w:r>
        <w:br/>
      </w:r>
      <w:r>
        <w:rPr>
          <w:rFonts w:ascii="Times New Roman"/>
          <w:b w:val="false"/>
          <w:i w:val="false"/>
          <w:color w:val="000000"/>
          <w:sz w:val="28"/>
        </w:rPr>
        <w:t>
      </w:t>
      </w:r>
      <w:r>
        <w:rPr>
          <w:rFonts w:ascii="Times New Roman"/>
          <w:b w:val="false"/>
          <w:i w:val="false"/>
          <w:color w:val="000000"/>
          <w:sz w:val="28"/>
        </w:rPr>
        <w:t>Ғабит Мүсірепов атындағы – 2 110 352 мың теңге;</w:t>
      </w:r>
      <w:r>
        <w:br/>
      </w:r>
      <w:r>
        <w:rPr>
          <w:rFonts w:ascii="Times New Roman"/>
          <w:b w:val="false"/>
          <w:i w:val="false"/>
          <w:color w:val="000000"/>
          <w:sz w:val="28"/>
        </w:rPr>
        <w:t>
      </w:t>
      </w:r>
      <w:r>
        <w:rPr>
          <w:rFonts w:ascii="Times New Roman"/>
          <w:b w:val="false"/>
          <w:i w:val="false"/>
          <w:color w:val="000000"/>
          <w:sz w:val="28"/>
        </w:rPr>
        <w:t xml:space="preserve">Тайынша – 2 400 232 мың теңге; </w:t>
      </w:r>
      <w:r>
        <w:br/>
      </w:r>
      <w:r>
        <w:rPr>
          <w:rFonts w:ascii="Times New Roman"/>
          <w:b w:val="false"/>
          <w:i w:val="false"/>
          <w:color w:val="000000"/>
          <w:sz w:val="28"/>
        </w:rPr>
        <w:t>
      </w:t>
      </w:r>
      <w:r>
        <w:rPr>
          <w:rFonts w:ascii="Times New Roman"/>
          <w:b w:val="false"/>
          <w:i w:val="false"/>
          <w:color w:val="000000"/>
          <w:sz w:val="28"/>
        </w:rPr>
        <w:t xml:space="preserve">Тимирязев – 1 124 852 мың теңге; </w:t>
      </w:r>
      <w:r>
        <w:br/>
      </w:r>
      <w:r>
        <w:rPr>
          <w:rFonts w:ascii="Times New Roman"/>
          <w:b w:val="false"/>
          <w:i w:val="false"/>
          <w:color w:val="000000"/>
          <w:sz w:val="28"/>
        </w:rPr>
        <w:t>
      </w:t>
      </w:r>
      <w:r>
        <w:rPr>
          <w:rFonts w:ascii="Times New Roman"/>
          <w:b w:val="false"/>
          <w:i w:val="false"/>
          <w:color w:val="000000"/>
          <w:sz w:val="28"/>
        </w:rPr>
        <w:t xml:space="preserve">Уәлиханов – 1 533 016 мың теңге; </w:t>
      </w:r>
      <w:r>
        <w:br/>
      </w:r>
      <w:r>
        <w:rPr>
          <w:rFonts w:ascii="Times New Roman"/>
          <w:b w:val="false"/>
          <w:i w:val="false"/>
          <w:color w:val="000000"/>
          <w:sz w:val="28"/>
        </w:rPr>
        <w:t>
      </w:t>
      </w:r>
      <w:r>
        <w:rPr>
          <w:rFonts w:ascii="Times New Roman"/>
          <w:b w:val="false"/>
          <w:i w:val="false"/>
          <w:color w:val="000000"/>
          <w:sz w:val="28"/>
        </w:rPr>
        <w:t>Шал ақын – 1 425 251 мың теңге.</w:t>
      </w:r>
      <w:r>
        <w:br/>
      </w:r>
      <w:r>
        <w:rPr>
          <w:rFonts w:ascii="Times New Roman"/>
          <w:b w:val="false"/>
          <w:i w:val="false"/>
          <w:color w:val="000000"/>
          <w:sz w:val="28"/>
        </w:rPr>
        <w:t>
      </w:t>
      </w:r>
      <w:r>
        <w:rPr>
          <w:rFonts w:ascii="Times New Roman"/>
          <w:b w:val="false"/>
          <w:i w:val="false"/>
          <w:color w:val="000000"/>
          <w:sz w:val="28"/>
        </w:rPr>
        <w:t>6. 2015 жылға арналған облыстық бюджетте Петропавл қаласының бюджетiнен 2 155 535 мың теңге сомада бюджеттiк ондiрiп алу көлемi көзделсiн.</w:t>
      </w:r>
      <w:r>
        <w:br/>
      </w:r>
      <w:r>
        <w:rPr>
          <w:rFonts w:ascii="Times New Roman"/>
          <w:b w:val="false"/>
          <w:i w:val="false"/>
          <w:color w:val="000000"/>
          <w:sz w:val="28"/>
        </w:rPr>
        <w:t>
      </w:t>
      </w:r>
      <w:r>
        <w:rPr>
          <w:rFonts w:ascii="Times New Roman"/>
          <w:b w:val="false"/>
          <w:i w:val="false"/>
          <w:color w:val="000000"/>
          <w:sz w:val="28"/>
        </w:rPr>
        <w:t>7</w:t>
      </w:r>
      <w:r>
        <w:rPr>
          <w:rFonts w:ascii="Times New Roman"/>
          <w:b/>
          <w:i w:val="false"/>
          <w:color w:val="000000"/>
          <w:sz w:val="28"/>
        </w:rPr>
        <w:t xml:space="preserve">. </w:t>
      </w:r>
      <w:r>
        <w:rPr>
          <w:rFonts w:ascii="Times New Roman"/>
          <w:b w:val="false"/>
          <w:i w:val="false"/>
          <w:color w:val="000000"/>
          <w:sz w:val="28"/>
        </w:rPr>
        <w:t>2015 жылға арналған облыстық бюджетте республикалық бюджеттен берілетін нысаналы трансферттер түсімдері ескерілсін, соның ішінде:</w:t>
      </w:r>
      <w:r>
        <w:br/>
      </w:r>
      <w:r>
        <w:rPr>
          <w:rFonts w:ascii="Times New Roman"/>
          <w:b w:val="false"/>
          <w:i w:val="false"/>
          <w:color w:val="000000"/>
          <w:sz w:val="28"/>
        </w:rPr>
        <w:t>
      </w:t>
      </w:r>
      <w:r>
        <w:rPr>
          <w:rFonts w:ascii="Times New Roman"/>
          <w:b w:val="false"/>
          <w:i w:val="false"/>
          <w:color w:val="000000"/>
          <w:sz w:val="28"/>
        </w:rPr>
        <w:t xml:space="preserve">1) "Қазақстан Республикасында агроөнеркәсіптік кешенді дамыту жөніндегі 2013–2020 жылдарға арналған "Агробизнес-2020" бағдарламасын бекіту туралы" Қазақстан Республикасы Үкіметінің 2013 жылғы 18 ақпандағы № 151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агроөнеркәсіптік кешенді дамыту жөніндегі 2013–2020 жылдарға арналған "Агробизнес-2020" бағдарламасы шеңберінде өңірлерде агроөнеркәсіптік кешен субъектілерін қолдауға;</w:t>
      </w:r>
      <w:r>
        <w:br/>
      </w:r>
      <w:r>
        <w:rPr>
          <w:rFonts w:ascii="Times New Roman"/>
          <w:b w:val="false"/>
          <w:i w:val="false"/>
          <w:color w:val="000000"/>
          <w:sz w:val="28"/>
        </w:rPr>
        <w:t>
      </w:t>
      </w:r>
      <w:r>
        <w:rPr>
          <w:rFonts w:ascii="Times New Roman"/>
          <w:b w:val="false"/>
          <w:i w:val="false"/>
          <w:color w:val="000000"/>
          <w:sz w:val="28"/>
        </w:rPr>
        <w:t>2)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3) - алынып тасталды - Солтүстік Қазақстан облыстық мәслихатының 19.03.2015 </w:t>
      </w:r>
      <w:r>
        <w:rPr>
          <w:rFonts w:ascii="Times New Roman"/>
          <w:b w:val="false"/>
          <w:i w:val="false"/>
          <w:color w:val="ff0000"/>
          <w:sz w:val="28"/>
        </w:rPr>
        <w:t>N 33/2</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4)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5) - алынып тасталды - Солтүстік Қазақстан облыстық мәслихатының 19.03.2015 </w:t>
      </w:r>
      <w:r>
        <w:rPr>
          <w:rFonts w:ascii="Times New Roman"/>
          <w:b w:val="false"/>
          <w:i w:val="false"/>
          <w:color w:val="ff0000"/>
          <w:sz w:val="28"/>
        </w:rPr>
        <w:t>N 33/2</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6) үш деңгейлі жүйе бойынша біліктілікті арттырудан өткен мұғалімдерге төленетін еңбекақыны арттыруға;</w:t>
      </w:r>
      <w:r>
        <w:br/>
      </w:r>
      <w:r>
        <w:rPr>
          <w:rFonts w:ascii="Times New Roman"/>
          <w:b w:val="false"/>
          <w:i w:val="false"/>
          <w:color w:val="000000"/>
          <w:sz w:val="28"/>
        </w:rPr>
        <w:t>
      </w:t>
      </w:r>
      <w:r>
        <w:rPr>
          <w:rFonts w:ascii="Times New Roman"/>
          <w:b w:val="false"/>
          <w:i w:val="false"/>
          <w:color w:val="000000"/>
          <w:sz w:val="28"/>
        </w:rPr>
        <w:t>7) техникалық және кәсіптік білім беру ұйымдарында мамандарды даярлауға арналған мемлекеттік білім беру тапсырысын ұлғайтуға;</w:t>
      </w:r>
      <w:r>
        <w:br/>
      </w:r>
      <w:r>
        <w:rPr>
          <w:rFonts w:ascii="Times New Roman"/>
          <w:b w:val="false"/>
          <w:i w:val="false"/>
          <w:color w:val="000000"/>
          <w:sz w:val="28"/>
        </w:rPr>
        <w:t>
      </w:t>
      </w:r>
      <w:r>
        <w:rPr>
          <w:rFonts w:ascii="Times New Roman"/>
          <w:b w:val="false"/>
          <w:i w:val="false"/>
          <w:color w:val="000000"/>
          <w:sz w:val="28"/>
        </w:rPr>
        <w:t>8) техникалық және кәсіптік білім беру ұйымдарында білім алушылардың стипендияларының мөлшерін ұлғайтуға;</w:t>
      </w:r>
      <w:r>
        <w:br/>
      </w:r>
      <w:r>
        <w:rPr>
          <w:rFonts w:ascii="Times New Roman"/>
          <w:b w:val="false"/>
          <w:i w:val="false"/>
          <w:color w:val="000000"/>
          <w:sz w:val="28"/>
        </w:rPr>
        <w:t>
      </w:t>
      </w:r>
      <w:r>
        <w:rPr>
          <w:rFonts w:ascii="Times New Roman"/>
          <w:b w:val="false"/>
          <w:i w:val="false"/>
          <w:color w:val="000000"/>
          <w:sz w:val="28"/>
        </w:rPr>
        <w:t>9) жергілікті атқарушы органдардың мемлекеттік білім беру тапсырысы негізінде техникалық және кәсіптік, орта білімнен кейінгі білім беру ұйымдарында білім алушылардың стипендияларының мөлшерін ұлғайтуға;</w:t>
      </w:r>
      <w:r>
        <w:br/>
      </w:r>
      <w:r>
        <w:rPr>
          <w:rFonts w:ascii="Times New Roman"/>
          <w:b w:val="false"/>
          <w:i w:val="false"/>
          <w:color w:val="000000"/>
          <w:sz w:val="28"/>
        </w:rPr>
        <w:t>
      </w:t>
      </w:r>
      <w:r>
        <w:rPr>
          <w:rFonts w:ascii="Times New Roman"/>
          <w:b w:val="false"/>
          <w:i w:val="false"/>
          <w:color w:val="000000"/>
          <w:sz w:val="28"/>
        </w:rPr>
        <w:t>10) тегін медициналық көмектің кепілдік берілген көлемін қамтамасыз етуге және кеңейтуге;</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11) - алынып тасталды - Солтүстік Қазақстан облыстық мәслихатының 19.03.2015 </w:t>
      </w:r>
      <w:r>
        <w:rPr>
          <w:rFonts w:ascii="Times New Roman"/>
          <w:b w:val="false"/>
          <w:i w:val="false"/>
          <w:color w:val="ff0000"/>
          <w:sz w:val="28"/>
        </w:rPr>
        <w:t>N 33/2</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12) мемлекеттік атаулы әлеуметтік көмек төлеуге;</w:t>
      </w:r>
      <w:r>
        <w:br/>
      </w:r>
      <w:r>
        <w:rPr>
          <w:rFonts w:ascii="Times New Roman"/>
          <w:b w:val="false"/>
          <w:i w:val="false"/>
          <w:color w:val="000000"/>
          <w:sz w:val="28"/>
        </w:rPr>
        <w:t>
      </w:t>
      </w:r>
      <w:r>
        <w:rPr>
          <w:rFonts w:ascii="Times New Roman"/>
          <w:b w:val="false"/>
          <w:i w:val="false"/>
          <w:color w:val="000000"/>
          <w:sz w:val="28"/>
        </w:rPr>
        <w:t>13) 18 жасқа дейінгі балаларға мемлекеттік жәрдемақылар төлеуге;</w:t>
      </w:r>
      <w:r>
        <w:br/>
      </w:r>
      <w:r>
        <w:rPr>
          <w:rFonts w:ascii="Times New Roman"/>
          <w:b w:val="false"/>
          <w:i w:val="false"/>
          <w:color w:val="000000"/>
          <w:sz w:val="28"/>
        </w:rPr>
        <w:t>
      </w:t>
      </w:r>
      <w:r>
        <w:rPr>
          <w:rFonts w:ascii="Times New Roman"/>
          <w:b w:val="false"/>
          <w:i w:val="false"/>
          <w:color w:val="000000"/>
          <w:sz w:val="28"/>
        </w:rPr>
        <w:t>14) халықты әлеуметтiк қорғауға және оған көмек көрсетуге;</w:t>
      </w:r>
      <w:r>
        <w:br/>
      </w:r>
      <w:r>
        <w:rPr>
          <w:rFonts w:ascii="Times New Roman"/>
          <w:b w:val="false"/>
          <w:i w:val="false"/>
          <w:color w:val="000000"/>
          <w:sz w:val="28"/>
        </w:rPr>
        <w:t>
      </w:t>
      </w:r>
      <w:r>
        <w:rPr>
          <w:rFonts w:ascii="Times New Roman"/>
          <w:b w:val="false"/>
          <w:i w:val="false"/>
          <w:color w:val="000000"/>
          <w:sz w:val="28"/>
        </w:rPr>
        <w:t>15) Ұлы Отан соғысындағы Жеңістің жетпіс жылдығына арналған іс-шараларды өткізуге;</w:t>
      </w:r>
      <w:r>
        <w:br/>
      </w:r>
      <w:r>
        <w:rPr>
          <w:rFonts w:ascii="Times New Roman"/>
          <w:b w:val="false"/>
          <w:i w:val="false"/>
          <w:color w:val="000000"/>
          <w:sz w:val="28"/>
        </w:rPr>
        <w:t>
      </w:t>
      </w:r>
      <w:r>
        <w:rPr>
          <w:rFonts w:ascii="Times New Roman"/>
          <w:b w:val="false"/>
          <w:i w:val="false"/>
          <w:color w:val="000000"/>
          <w:sz w:val="28"/>
        </w:rPr>
        <w:t>16) мемлекет мұқтажы үшін жер учаскелерін алып қоюға;</w:t>
      </w:r>
      <w:r>
        <w:br/>
      </w:r>
      <w:r>
        <w:rPr>
          <w:rFonts w:ascii="Times New Roman"/>
          <w:b w:val="false"/>
          <w:i w:val="false"/>
          <w:color w:val="000000"/>
          <w:sz w:val="28"/>
        </w:rPr>
        <w:t>
      </w:t>
      </w:r>
      <w:r>
        <w:rPr>
          <w:rFonts w:ascii="Times New Roman"/>
          <w:b w:val="false"/>
          <w:i w:val="false"/>
          <w:color w:val="000000"/>
          <w:sz w:val="28"/>
        </w:rPr>
        <w:t>17) халықтың иммундық профилактикасын қамтамасыз етуге;</w:t>
      </w:r>
      <w:r>
        <w:br/>
      </w:r>
      <w:r>
        <w:rPr>
          <w:rFonts w:ascii="Times New Roman"/>
          <w:b w:val="false"/>
          <w:i w:val="false"/>
          <w:color w:val="000000"/>
          <w:sz w:val="28"/>
        </w:rPr>
        <w:t>
      </w:t>
      </w:r>
      <w:r>
        <w:rPr>
          <w:rFonts w:ascii="Times New Roman"/>
          <w:b w:val="false"/>
          <w:i w:val="false"/>
          <w:color w:val="000000"/>
          <w:sz w:val="28"/>
        </w:rPr>
        <w:t>18) ауызсумен жабдықтаудың баламасыз көздері болып табылатын сумен жабдықтаудың аса маңызды оқшау жүйелерінен ауызсу беру жөнінде көрсетілетін қызметтердің құнын субсидиялауға;</w:t>
      </w:r>
      <w:r>
        <w:br/>
      </w:r>
      <w:r>
        <w:rPr>
          <w:rFonts w:ascii="Times New Roman"/>
          <w:b w:val="false"/>
          <w:i w:val="false"/>
          <w:color w:val="000000"/>
          <w:sz w:val="28"/>
        </w:rPr>
        <w:t>
      </w:t>
      </w:r>
      <w:r>
        <w:rPr>
          <w:rFonts w:ascii="Times New Roman"/>
          <w:b w:val="false"/>
          <w:i w:val="false"/>
          <w:color w:val="000000"/>
          <w:sz w:val="28"/>
        </w:rPr>
        <w:t xml:space="preserve">19) "Бизнестiң жол картасы-2020" бағдарламасын бекіту туралы" Қазақстан Республикасы Үкіметінің 2010 жылғы 13 сәуірдегі № 301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"Бизнестiң жол картасы-2020" бағдарламасы (бұдан әрі - "Бизнестiң жол картасы-2020" бағдарламасы) шеңберiнде өңiрлерде жеке кәсiпкерлiктi қолдауға;</w:t>
      </w:r>
      <w:r>
        <w:br/>
      </w:r>
      <w:r>
        <w:rPr>
          <w:rFonts w:ascii="Times New Roman"/>
          <w:b w:val="false"/>
          <w:i w:val="false"/>
          <w:color w:val="000000"/>
          <w:sz w:val="28"/>
        </w:rPr>
        <w:t>
      </w:t>
      </w:r>
      <w:r>
        <w:rPr>
          <w:rFonts w:ascii="Times New Roman"/>
          <w:b w:val="false"/>
          <w:i w:val="false"/>
          <w:color w:val="000000"/>
          <w:sz w:val="28"/>
        </w:rPr>
        <w:t>20)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r>
        <w:br/>
      </w:r>
      <w:r>
        <w:rPr>
          <w:rFonts w:ascii="Times New Roman"/>
          <w:b w:val="false"/>
          <w:i w:val="false"/>
          <w:color w:val="000000"/>
          <w:sz w:val="28"/>
        </w:rPr>
        <w:t>
      </w:t>
      </w:r>
      <w:r>
        <w:rPr>
          <w:rFonts w:ascii="Times New Roman"/>
          <w:b w:val="false"/>
          <w:i w:val="false"/>
          <w:color w:val="000000"/>
          <w:sz w:val="28"/>
        </w:rPr>
        <w:t>21) 21) білім беру объектілерін салуға;</w:t>
      </w:r>
      <w:r>
        <w:br/>
      </w:r>
      <w:r>
        <w:rPr>
          <w:rFonts w:ascii="Times New Roman"/>
          <w:b w:val="false"/>
          <w:i w:val="false"/>
          <w:color w:val="000000"/>
          <w:sz w:val="28"/>
        </w:rPr>
        <w:t>
      </w:t>
      </w:r>
      <w:r>
        <w:rPr>
          <w:rFonts w:ascii="Times New Roman"/>
          <w:b w:val="false"/>
          <w:i w:val="false"/>
          <w:color w:val="000000"/>
          <w:sz w:val="28"/>
        </w:rPr>
        <w:t>22) инженерлік-коммуникациялық инфрақұрылымды жобалауға, дамытуға және (немесе) жайластыруға;</w:t>
      </w:r>
      <w:r>
        <w:br/>
      </w:r>
      <w:r>
        <w:rPr>
          <w:rFonts w:ascii="Times New Roman"/>
          <w:b w:val="false"/>
          <w:i w:val="false"/>
          <w:color w:val="000000"/>
          <w:sz w:val="28"/>
        </w:rPr>
        <w:t>
      </w:t>
      </w:r>
      <w:r>
        <w:rPr>
          <w:rFonts w:ascii="Times New Roman"/>
          <w:b w:val="false"/>
          <w:i w:val="false"/>
          <w:color w:val="000000"/>
          <w:sz w:val="28"/>
        </w:rPr>
        <w:t>23) сумен жабдықтау және су бұру жүйелерін дамытуға;</w:t>
      </w:r>
      <w:r>
        <w:br/>
      </w:r>
      <w:r>
        <w:rPr>
          <w:rFonts w:ascii="Times New Roman"/>
          <w:b w:val="false"/>
          <w:i w:val="false"/>
          <w:color w:val="000000"/>
          <w:sz w:val="28"/>
        </w:rPr>
        <w:t>
      </w:t>
      </w:r>
      <w:r>
        <w:rPr>
          <w:rFonts w:ascii="Times New Roman"/>
          <w:b w:val="false"/>
          <w:i w:val="false"/>
          <w:color w:val="000000"/>
          <w:sz w:val="28"/>
        </w:rPr>
        <w:t>24) ауылдық елді мекендердегі сумен жабдықтау және су бұру жүйелерін дамытуға;</w:t>
      </w:r>
      <w:r>
        <w:br/>
      </w:r>
      <w:r>
        <w:rPr>
          <w:rFonts w:ascii="Times New Roman"/>
          <w:b w:val="false"/>
          <w:i w:val="false"/>
          <w:color w:val="000000"/>
          <w:sz w:val="28"/>
        </w:rPr>
        <w:t>
      </w:t>
      </w:r>
      <w:r>
        <w:rPr>
          <w:rFonts w:ascii="Times New Roman"/>
          <w:b w:val="false"/>
          <w:i w:val="false"/>
          <w:color w:val="000000"/>
          <w:sz w:val="28"/>
        </w:rPr>
        <w:t>25) мамандандырылған уәкілетті ұйымдардың жарғылық капиталдарын ұлғайтуға;</w:t>
      </w:r>
      <w:r>
        <w:br/>
      </w:r>
      <w:r>
        <w:rPr>
          <w:rFonts w:ascii="Times New Roman"/>
          <w:b w:val="false"/>
          <w:i w:val="false"/>
          <w:color w:val="000000"/>
          <w:sz w:val="28"/>
        </w:rPr>
        <w:t>
      </w:t>
      </w:r>
      <w:r>
        <w:rPr>
          <w:rFonts w:ascii="Times New Roman"/>
          <w:b w:val="false"/>
          <w:i w:val="false"/>
          <w:color w:val="000000"/>
          <w:sz w:val="28"/>
        </w:rPr>
        <w:t>26) коммуналдық тұрғын үй қорының тұрғын үйін жобалауға және (немесе) салуға, реконструкциялауға;</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27) - алынып тасталды - Солтүстік Қазақстан облыстық мәслихатының 19.03.2015 </w:t>
      </w:r>
      <w:r>
        <w:rPr>
          <w:rFonts w:ascii="Times New Roman"/>
          <w:b w:val="false"/>
          <w:i w:val="false"/>
          <w:color w:val="ff0000"/>
          <w:sz w:val="28"/>
        </w:rPr>
        <w:t>N 33/2</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28) көліктік инфрақұрылымды дамытуға;</w:t>
      </w:r>
      <w:r>
        <w:br/>
      </w:r>
      <w:r>
        <w:rPr>
          <w:rFonts w:ascii="Times New Roman"/>
          <w:b w:val="false"/>
          <w:i w:val="false"/>
          <w:color w:val="000000"/>
          <w:sz w:val="28"/>
        </w:rPr>
        <w:t>
      </w:t>
      </w:r>
      <w:r>
        <w:rPr>
          <w:rFonts w:ascii="Times New Roman"/>
          <w:b w:val="false"/>
          <w:i w:val="false"/>
          <w:color w:val="000000"/>
          <w:sz w:val="28"/>
        </w:rPr>
        <w:t>29) "Бизнестің жол картасы 2020" бағдарламасы шеңберінде индустриялық инфрақұрылымды дамытуға;</w:t>
      </w:r>
      <w:r>
        <w:br/>
      </w:r>
      <w:r>
        <w:rPr>
          <w:rFonts w:ascii="Times New Roman"/>
          <w:b w:val="false"/>
          <w:i w:val="false"/>
          <w:color w:val="000000"/>
          <w:sz w:val="28"/>
        </w:rPr>
        <w:t>
      </w:t>
      </w:r>
      <w:r>
        <w:rPr>
          <w:rFonts w:ascii="Times New Roman"/>
          <w:b w:val="false"/>
          <w:i w:val="false"/>
          <w:color w:val="000000"/>
          <w:sz w:val="28"/>
        </w:rPr>
        <w:t xml:space="preserve">30) "Өңірлерді дамыту 2020 жылға дейінгі бағдарламасын бекіту туралы" Қазақстан Республикасы Үкіметінің 2014 жылғы 28 маусымдағы № 728 </w:t>
      </w:r>
      <w:r>
        <w:rPr>
          <w:rFonts w:ascii="Times New Roman"/>
          <w:b w:val="false"/>
          <w:i w:val="false"/>
          <w:color w:val="000000"/>
          <w:sz w:val="28"/>
        </w:rPr>
        <w:t>қаулысымен</w:t>
      </w:r>
      <w:r>
        <w:rPr>
          <w:rFonts w:ascii="Times New Roman"/>
          <w:b w:val="false"/>
          <w:i w:val="false"/>
          <w:color w:val="000000"/>
          <w:sz w:val="28"/>
        </w:rPr>
        <w:t xml:space="preserve"> бекітілген Өңірлерді дамытудың 2020 жылға дейінгі бағдарламасы шеңберінде инженерлік инфрақұрылымды дамытуға;</w:t>
      </w:r>
      <w:r>
        <w:br/>
      </w:r>
      <w:r>
        <w:rPr>
          <w:rFonts w:ascii="Times New Roman"/>
          <w:b w:val="false"/>
          <w:i w:val="false"/>
          <w:color w:val="000000"/>
          <w:sz w:val="28"/>
        </w:rPr>
        <w:t>
      31) агроөнеркәсіптік кешеннің жергілікті атқарушы органдарының бөлімшелерін ұстауға;</w:t>
      </w:r>
      <w:r>
        <w:br/>
      </w:r>
      <w:r>
        <w:rPr>
          <w:rFonts w:ascii="Times New Roman"/>
          <w:b w:val="false"/>
          <w:i w:val="false"/>
          <w:color w:val="000000"/>
          <w:sz w:val="28"/>
        </w:rPr>
        <w:t>
      32) азаматтық хал актілерін тіркеу бөлімдерінің штат санын ұстауға;</w:t>
      </w:r>
      <w:r>
        <w:br/>
      </w:r>
      <w:r>
        <w:rPr>
          <w:rFonts w:ascii="Times New Roman"/>
          <w:b w:val="false"/>
          <w:i w:val="false"/>
          <w:color w:val="000000"/>
          <w:sz w:val="28"/>
        </w:rPr>
        <w:t>
      33) тұрғын үй-коммуналдық шаруашылық объектілерінің қауіпті техникалық құрылғыларының қауіпсіз пайдаланылуын бақылауды жүзеге асыратын жергілікті атқарушы органдардың штат санын ұстауға;</w:t>
      </w:r>
      <w:r>
        <w:br/>
      </w:r>
      <w:r>
        <w:rPr>
          <w:rFonts w:ascii="Times New Roman"/>
          <w:b w:val="false"/>
          <w:i w:val="false"/>
          <w:color w:val="000000"/>
          <w:sz w:val="28"/>
        </w:rPr>
        <w:t>
      34) елді мекендерді шаруашылық-ауыз сумен жабдықтау үшін жерасты суына іздестіру-барлау жұмыстарын ұйымдастыруға және жүргізуге;</w:t>
      </w:r>
      <w:r>
        <w:br/>
      </w:r>
      <w:r>
        <w:rPr>
          <w:rFonts w:ascii="Times New Roman"/>
          <w:b w:val="false"/>
          <w:i w:val="false"/>
          <w:color w:val="000000"/>
          <w:sz w:val="28"/>
        </w:rPr>
        <w:t>
      35) жердің пайдаланылуы мен қорғалуын бақылау жөніндегі уәкілетті органның штат санын ұстауға;</w:t>
      </w:r>
      <w:r>
        <w:br/>
      </w:r>
      <w:r>
        <w:rPr>
          <w:rFonts w:ascii="Times New Roman"/>
          <w:b w:val="false"/>
          <w:i w:val="false"/>
          <w:color w:val="000000"/>
          <w:sz w:val="28"/>
        </w:rPr>
        <w:t>
      36) сәулет, қала құрылысы, құрылыс және мемлекеттік сәулет-құрылыс бақылау істері жөніндегі жергілікті атқарушы органдардың штат санын ұстауға.</w:t>
      </w:r>
      <w:r>
        <w:br/>
      </w:r>
      <w:r>
        <w:rPr>
          <w:rFonts w:ascii="Times New Roman"/>
          <w:b w:val="false"/>
          <w:i w:val="false"/>
          <w:color w:val="000000"/>
          <w:sz w:val="28"/>
        </w:rPr>
        <w:t>
      </w:t>
      </w:r>
      <w:r>
        <w:rPr>
          <w:rFonts w:ascii="Times New Roman"/>
          <w:b w:val="false"/>
          <w:i w:val="false"/>
          <w:color w:val="000000"/>
          <w:sz w:val="28"/>
        </w:rPr>
        <w:t>Аталған республикалық бюджеттен берілетін нысаналы трансферттерді бөлу Солтүстік Қазақстан облысы әкімдігінің 2015-2017 жылдарға арналған облыстық бюджет туралы Солтүстік Қазақстан облыстық мәслихат шешімін іске асыру туралы қаулысымен айқындалады.</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Солтүстік Қазақстан облыстық мәслихатының 19.03.2015 </w:t>
      </w:r>
      <w:r>
        <w:rPr>
          <w:rFonts w:ascii="Times New Roman"/>
          <w:b w:val="false"/>
          <w:i w:val="false"/>
          <w:color w:val="ff0000"/>
          <w:sz w:val="28"/>
        </w:rPr>
        <w:t>N 33/2</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7-1. 2015 жылға арналған облыстық бюджетте Ұлттық қордан берілетін нысаналы трансферттер түсімі ескерілсін, соның ішінде:</w:t>
      </w:r>
      <w:r>
        <w:br/>
      </w:r>
      <w:r>
        <w:rPr>
          <w:rFonts w:ascii="Times New Roman"/>
          <w:b w:val="false"/>
          <w:i w:val="false"/>
          <w:color w:val="000000"/>
          <w:sz w:val="28"/>
        </w:rPr>
        <w:t>
      1) білім беру объектілерін салуға;</w:t>
      </w:r>
      <w:r>
        <w:br/>
      </w:r>
      <w:r>
        <w:rPr>
          <w:rFonts w:ascii="Times New Roman"/>
          <w:b w:val="false"/>
          <w:i w:val="false"/>
          <w:color w:val="000000"/>
          <w:sz w:val="28"/>
        </w:rPr>
        <w:t>
      2) инженерлік-коммуникациялық инфрақұрылымды жобалауға, дамытуға және (немесе) жайластыруға;</w:t>
      </w:r>
      <w:r>
        <w:br/>
      </w:r>
      <w:r>
        <w:rPr>
          <w:rFonts w:ascii="Times New Roman"/>
          <w:b w:val="false"/>
          <w:i w:val="false"/>
          <w:color w:val="000000"/>
          <w:sz w:val="28"/>
        </w:rPr>
        <w:t>
      3) тұрғын үй жобалауға және (немесе) салуға.</w:t>
      </w:r>
      <w:r>
        <w:br/>
      </w:r>
      <w:r>
        <w:rPr>
          <w:rFonts w:ascii="Times New Roman"/>
          <w:b w:val="false"/>
          <w:i w:val="false"/>
          <w:color w:val="000000"/>
          <w:sz w:val="28"/>
        </w:rPr>
        <w:t>
</w:t>
      </w:r>
      <w:r>
        <w:rPr>
          <w:rFonts w:ascii="Times New Roman"/>
          <w:b w:val="false"/>
          <w:i w:val="false"/>
          <w:color w:val="ff0000"/>
          <w:sz w:val="28"/>
        </w:rPr>
        <w:t xml:space="preserve">      Ескерту. Шешім 7-1-тармақпен толықтырылды - Солтүстік Қазақстан облыстық мәслихатының 19.03.2015 </w:t>
      </w:r>
      <w:r>
        <w:rPr>
          <w:rFonts w:ascii="Times New Roman"/>
          <w:b w:val="false"/>
          <w:i w:val="false"/>
          <w:color w:val="ff0000"/>
          <w:sz w:val="28"/>
        </w:rPr>
        <w:t>N 33/2</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8. 2015 жылға арналған облыстық бюджетте республикалық бюджеттен берілетін бюджеттік кредиттер ескерілсін:</w:t>
      </w:r>
      <w:r>
        <w:br/>
      </w:r>
      <w:r>
        <w:rPr>
          <w:rFonts w:ascii="Times New Roman"/>
          <w:b w:val="false"/>
          <w:i w:val="false"/>
          <w:color w:val="000000"/>
          <w:sz w:val="28"/>
        </w:rPr>
        <w:t>
      </w:t>
      </w:r>
      <w:r>
        <w:rPr>
          <w:rFonts w:ascii="Times New Roman"/>
          <w:b w:val="false"/>
          <w:i w:val="false"/>
          <w:color w:val="000000"/>
          <w:sz w:val="28"/>
        </w:rPr>
        <w:t>мамандарды әлеуметтік қолдау шараларын іске асыруға;</w:t>
      </w:r>
      <w:r>
        <w:br/>
      </w:r>
      <w:r>
        <w:rPr>
          <w:rFonts w:ascii="Times New Roman"/>
          <w:b w:val="false"/>
          <w:i w:val="false"/>
          <w:color w:val="000000"/>
          <w:sz w:val="28"/>
        </w:rPr>
        <w:t>
      </w:t>
      </w:r>
      <w:r>
        <w:rPr>
          <w:rFonts w:ascii="Times New Roman"/>
          <w:b w:val="false"/>
          <w:i w:val="false"/>
          <w:color w:val="000000"/>
          <w:sz w:val="28"/>
        </w:rPr>
        <w:t>Жұмыспен қамту 2020 жол картасы шеңберінде ауылда кәсіпкерліктің дамуына жәрдемдесуге тұрғын үй жобалауға және (немесе) салуға.</w:t>
      </w:r>
      <w:r>
        <w:br/>
      </w:r>
      <w:r>
        <w:rPr>
          <w:rFonts w:ascii="Times New Roman"/>
          <w:b w:val="false"/>
          <w:i w:val="false"/>
          <w:color w:val="000000"/>
          <w:sz w:val="28"/>
        </w:rPr>
        <w:t>
      </w:t>
      </w:r>
      <w:r>
        <w:rPr>
          <w:rFonts w:ascii="Times New Roman"/>
          <w:b w:val="false"/>
          <w:i w:val="false"/>
          <w:color w:val="000000"/>
          <w:sz w:val="28"/>
        </w:rPr>
        <w:t>Аталған соманы бөлу Солтүстік Қазақстан облысы әкімдігінің 2015-2017 жылдарға арналған облыстық бюджет туралы Солтүстік Қазақстан облыстық мәслихаттың шешімін іске асыру туралы қаулысымен айқындалады.</w:t>
      </w:r>
      <w:r>
        <w:br/>
      </w:r>
      <w:r>
        <w:rPr>
          <w:rFonts w:ascii="Times New Roman"/>
          <w:b w:val="false"/>
          <w:i w:val="false"/>
          <w:color w:val="000000"/>
          <w:sz w:val="28"/>
        </w:rPr>
        <w:t>
      </w:t>
      </w:r>
      <w:r>
        <w:rPr>
          <w:rFonts w:ascii="Times New Roman"/>
          <w:b w:val="false"/>
          <w:i w:val="false"/>
          <w:color w:val="000000"/>
          <w:sz w:val="28"/>
        </w:rPr>
        <w:t>8-1. 2015 жылға арналған облыстық бюджетте Ұлттық қордан берілетін бюджеттік кредиттер ескерілсін жылу, сумен жабдықтау және су бұру жүйелерін реконструкциялауға және салуға.</w:t>
      </w:r>
      <w:r>
        <w:br/>
      </w:r>
      <w:r>
        <w:rPr>
          <w:rFonts w:ascii="Times New Roman"/>
          <w:b w:val="false"/>
          <w:i w:val="false"/>
          <w:color w:val="000000"/>
          <w:sz w:val="28"/>
        </w:rPr>
        <w:t>
</w:t>
      </w:r>
      <w:r>
        <w:rPr>
          <w:rFonts w:ascii="Times New Roman"/>
          <w:b w:val="false"/>
          <w:i w:val="false"/>
          <w:color w:val="ff0000"/>
          <w:sz w:val="28"/>
        </w:rPr>
        <w:t xml:space="preserve">      Ескерту. Шешім 8-1-тармақпен толықтырылды - Солтүстік Қазақстан облыстық мәслихатының 19.03.2015 </w:t>
      </w:r>
      <w:r>
        <w:rPr>
          <w:rFonts w:ascii="Times New Roman"/>
          <w:b w:val="false"/>
          <w:i w:val="false"/>
          <w:color w:val="ff0000"/>
          <w:sz w:val="28"/>
        </w:rPr>
        <w:t>N 33/2</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9. 2015 жылға арналған облыстық бюджетте аудандар және Петропавл қаласының бюджеттеріне нысаналы трансферттер көзделсін.</w:t>
      </w:r>
      <w:r>
        <w:br/>
      </w:r>
      <w:r>
        <w:rPr>
          <w:rFonts w:ascii="Times New Roman"/>
          <w:b w:val="false"/>
          <w:i w:val="false"/>
          <w:color w:val="000000"/>
          <w:sz w:val="28"/>
        </w:rPr>
        <w:t>
      </w:t>
      </w:r>
      <w:r>
        <w:rPr>
          <w:rFonts w:ascii="Times New Roman"/>
          <w:b w:val="false"/>
          <w:i w:val="false"/>
          <w:color w:val="000000"/>
          <w:sz w:val="28"/>
        </w:rPr>
        <w:t>Аталған трансферттер бөлу Солтүстік Қазақстан облысы әкімдігінің 2015-2017 жылдарға арналған облыстық бюджет туралы Солтүстік Қазақстан облыстық мәслихат шешімін іске асыру туралы қаулысымен айқындалады.</w:t>
      </w:r>
      <w:r>
        <w:br/>
      </w:r>
      <w:r>
        <w:rPr>
          <w:rFonts w:ascii="Times New Roman"/>
          <w:b w:val="false"/>
          <w:i w:val="false"/>
          <w:color w:val="000000"/>
          <w:sz w:val="28"/>
        </w:rPr>
        <w:t>
      9-1. 5-қосымшаға сәйкес облыстық бюджет шығыстары қаржы жылының басына қалыптасқан бюджеттік қаражаттың бос қалдықтары, 2014 жылы пайдаланылмаған республикалық және облыстық бюджеттердің нысаналы трансферттерін қайтару есебінен облыстық бюджеттен берілген бюджеттік кредиттерді өтеу көзделсін.</w:t>
      </w:r>
      <w:r>
        <w:br/>
      </w:r>
      <w:r>
        <w:rPr>
          <w:rFonts w:ascii="Times New Roman"/>
          <w:b w:val="false"/>
          <w:i w:val="false"/>
          <w:color w:val="000000"/>
          <w:sz w:val="28"/>
        </w:rPr>
        <w:t>
</w:t>
      </w:r>
      <w:r>
        <w:rPr>
          <w:rFonts w:ascii="Times New Roman"/>
          <w:b w:val="false"/>
          <w:i w:val="false"/>
          <w:color w:val="ff0000"/>
          <w:sz w:val="28"/>
        </w:rPr>
        <w:t xml:space="preserve">      Ескерту. Шешім 9-1-тармақпен толықтырылды - Солтүстік Қазақстан облыстық мәслихатының 19.03.2015 </w:t>
      </w:r>
      <w:r>
        <w:rPr>
          <w:rFonts w:ascii="Times New Roman"/>
          <w:b w:val="false"/>
          <w:i w:val="false"/>
          <w:color w:val="ff0000"/>
          <w:sz w:val="28"/>
        </w:rPr>
        <w:t>N 33/2</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10. </w:t>
      </w:r>
      <w:r>
        <w:rPr>
          <w:rFonts w:ascii="Times New Roman"/>
          <w:b w:val="false"/>
          <w:i w:val="false"/>
          <w:color w:val="000000"/>
          <w:sz w:val="28"/>
        </w:rPr>
        <w:t>4-қосымшаға</w:t>
      </w:r>
      <w:r>
        <w:rPr>
          <w:rFonts w:ascii="Times New Roman"/>
          <w:b w:val="false"/>
          <w:i w:val="false"/>
          <w:color w:val="000000"/>
          <w:sz w:val="28"/>
        </w:rPr>
        <w:t xml:space="preserve"> сәйкес 2015 жылға жергілікті бюджеттерді атқару барысында жергілікті бюджеттік бағдарламалар секвестрге жатпайтыны белгіленсін.</w:t>
      </w:r>
      <w:r>
        <w:br/>
      </w:r>
      <w:r>
        <w:rPr>
          <w:rFonts w:ascii="Times New Roman"/>
          <w:b w:val="false"/>
          <w:i w:val="false"/>
          <w:color w:val="000000"/>
          <w:sz w:val="28"/>
        </w:rPr>
        <w:t>
      </w:t>
      </w:r>
      <w:r>
        <w:rPr>
          <w:rFonts w:ascii="Times New Roman"/>
          <w:b w:val="false"/>
          <w:i w:val="false"/>
          <w:color w:val="000000"/>
          <w:sz w:val="28"/>
        </w:rPr>
        <w:t>11. 2015 жылға Солтүстік Қазақстан облысы жергілікті атқарушы органының резерві 68 756 мың теңге сомада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Солтүстік Қазақстан облыстық мәслихатының 21.10.2015 </w:t>
      </w:r>
      <w:r>
        <w:rPr>
          <w:rFonts w:ascii="Times New Roman"/>
          <w:b w:val="false"/>
          <w:i w:val="false"/>
          <w:color w:val="ff0000"/>
          <w:sz w:val="28"/>
        </w:rPr>
        <w:t>N 38/10</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12. Бюджеттік сала қызметкерлеріне жалақыны толық көлемде төлеу қамтамасыз етілсін. </w:t>
      </w:r>
      <w:r>
        <w:br/>
      </w:r>
      <w:r>
        <w:rPr>
          <w:rFonts w:ascii="Times New Roman"/>
          <w:b w:val="false"/>
          <w:i w:val="false"/>
          <w:color w:val="000000"/>
          <w:sz w:val="28"/>
        </w:rPr>
        <w:t>
      </w:t>
      </w:r>
      <w:r>
        <w:rPr>
          <w:rFonts w:ascii="Times New Roman"/>
          <w:b w:val="false"/>
          <w:i w:val="false"/>
          <w:color w:val="000000"/>
          <w:sz w:val="28"/>
        </w:rPr>
        <w:t>13. Мемлекеттік қызметшілер болып табылатын және ауылдық елді мекендерде жұмыс істейтін денсаулық сақтау, әлеуметтік қамтамасыз ету, білім беру, мәдениет, спорт және ветеринария саласындағы мамандардың, сондай-ақ, жергілікті бюджеттен қаржыландырылатын мемлекеттік мекемелерде жұмыс істейтін аталған мамандардың қала жағдайында осы қызмет түрлерімен айналысатын мамандардың ставкаларымен салыстырғанда жалақысы мен тарифтік ставкаларын кемінде жиырма бес пайызға көтеру белгілесін.</w:t>
      </w:r>
      <w:r>
        <w:br/>
      </w:r>
      <w:r>
        <w:rPr>
          <w:rFonts w:ascii="Times New Roman"/>
          <w:b w:val="false"/>
          <w:i w:val="false"/>
          <w:color w:val="000000"/>
          <w:sz w:val="28"/>
        </w:rPr>
        <w:t>
      </w:t>
      </w:r>
      <w:r>
        <w:rPr>
          <w:rFonts w:ascii="Times New Roman"/>
          <w:b w:val="false"/>
          <w:i w:val="false"/>
          <w:color w:val="000000"/>
          <w:sz w:val="28"/>
        </w:rPr>
        <w:t>14. Аудандар бюджеттерінде ауылдық елді мекендерде жұмыс істейтін денсаулық сақтау, әлеуметтік қамтамасыз ету, білім беру, мәдениет, спорт және ветеринария мемлекеттік ұйымдарының мамандарына отын сатып алуға әлеуметтік көмек көрсетуге шығыстар көзделсін.</w:t>
      </w:r>
      <w:r>
        <w:br/>
      </w:r>
      <w:r>
        <w:rPr>
          <w:rFonts w:ascii="Times New Roman"/>
          <w:b w:val="false"/>
          <w:i w:val="false"/>
          <w:color w:val="000000"/>
          <w:sz w:val="28"/>
        </w:rPr>
        <w:t>
      </w:t>
      </w:r>
      <w:r>
        <w:rPr>
          <w:rFonts w:ascii="Times New Roman"/>
          <w:b w:val="false"/>
          <w:i w:val="false"/>
          <w:color w:val="000000"/>
          <w:sz w:val="28"/>
        </w:rPr>
        <w:t>15. 2015 жылға жергілікті атқарушы орган қарызының лимиті 10 190 943</w:t>
      </w:r>
      <w:r>
        <w:rPr>
          <w:rFonts w:ascii="Times New Roman"/>
          <w:b w:val="false"/>
          <w:i w:val="false"/>
          <w:color w:val="000000"/>
          <w:sz w:val="28"/>
        </w:rPr>
        <w:t xml:space="preserve"> мың теңгеде белгіленсін.</w:t>
      </w:r>
      <w:r>
        <w:br/>
      </w:r>
      <w:r>
        <w:rPr>
          <w:rFonts w:ascii="Times New Roman"/>
          <w:b w:val="false"/>
          <w:i w:val="false"/>
          <w:color w:val="000000"/>
          <w:sz w:val="28"/>
        </w:rPr>
        <w:t>
      </w:t>
      </w:r>
      <w:r>
        <w:rPr>
          <w:rFonts w:ascii="Times New Roman"/>
          <w:b w:val="false"/>
          <w:i w:val="false"/>
          <w:color w:val="000000"/>
          <w:sz w:val="28"/>
        </w:rPr>
        <w:t>16. Осы қаулы 2015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Солтүстік Қазақстан </w:t>
            </w:r>
            <w:r>
              <w:rPr>
                <w:rFonts w:ascii="Times New Roman"/>
                <w:b w:val="false"/>
                <w:i/>
                <w:color w:val="000000"/>
                <w:sz w:val="20"/>
              </w:rPr>
              <w:t xml:space="preserve">облыстық </w:t>
            </w:r>
            <w:r>
              <w:br/>
            </w:r>
            <w:r>
              <w:rPr>
                <w:rFonts w:ascii="Times New Roman"/>
                <w:b w:val="false"/>
                <w:i/>
                <w:color w:val="000000"/>
                <w:sz w:val="20"/>
              </w:rPr>
              <w:t xml:space="preserve">мәслихаты </w:t>
            </w:r>
            <w:r>
              <w:rPr>
                <w:rFonts w:ascii="Times New Roman"/>
                <w:b w:val="false"/>
                <w:i/>
                <w:color w:val="000000"/>
                <w:sz w:val="20"/>
              </w:rPr>
              <w:t xml:space="preserve">XXXI сессиясының </w:t>
            </w:r>
            <w:r>
              <w:br/>
            </w:r>
            <w:r>
              <w:rPr>
                <w:rFonts w:ascii="Times New Roman"/>
                <w:b w:val="false"/>
                <w:i/>
                <w:color w:val="000000"/>
                <w:sz w:val="20"/>
              </w:rPr>
              <w:t>төрағасы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Мамбетов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Солтүстік Қазақстан </w:t>
            </w:r>
            <w:r>
              <w:rPr>
                <w:rFonts w:ascii="Times New Roman"/>
                <w:b w:val="false"/>
                <w:i/>
                <w:color w:val="000000"/>
                <w:sz w:val="20"/>
              </w:rPr>
              <w:t xml:space="preserve">облыстық </w:t>
            </w:r>
            <w:r>
              <w:br/>
            </w:r>
            <w:r>
              <w:rPr>
                <w:rFonts w:ascii="Times New Roman"/>
                <w:b w:val="false"/>
                <w:i/>
                <w:color w:val="000000"/>
                <w:sz w:val="20"/>
              </w:rPr>
              <w:t xml:space="preserve">мәслихатының </w:t>
            </w:r>
            <w:r>
              <w:rPr>
                <w:rFonts w:ascii="Times New Roman"/>
                <w:b w:val="false"/>
                <w:i/>
                <w:color w:val="000000"/>
                <w:sz w:val="20"/>
              </w:rPr>
              <w:t>хатшысы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Едіресов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 сессиясының 2014 жылғы 12 желтоқсандағы № 31/1 шешіміне 1 қосымша</w:t>
            </w:r>
          </w:p>
        </w:tc>
      </w:tr>
    </w:tbl>
    <w:bookmarkStart w:name="z100" w:id="0"/>
    <w:p>
      <w:pPr>
        <w:spacing w:after="0"/>
        <w:ind w:left="0"/>
        <w:jc w:val="left"/>
      </w:pPr>
      <w:r>
        <w:rPr>
          <w:rFonts w:ascii="Times New Roman"/>
          <w:b/>
          <w:i w:val="false"/>
          <w:color w:val="000000"/>
        </w:rPr>
        <w:t xml:space="preserve"> 2015 жылға арналған Солтүстiк Қазақстан облыстық бюджет</w:t>
      </w:r>
    </w:p>
    <w:bookmarkEnd w:id="0"/>
    <w:p>
      <w:pPr>
        <w:spacing w:after="0"/>
        <w:ind w:left="0"/>
        <w:jc w:val="left"/>
      </w:pPr>
      <w:r>
        <w:rPr>
          <w:rFonts w:ascii="Times New Roman"/>
          <w:b w:val="false"/>
          <w:i w:val="false"/>
          <w:color w:val="ff0000"/>
          <w:sz w:val="28"/>
        </w:rPr>
        <w:t xml:space="preserve">      Ескерту. 1-қосымша жаңа редакцияда - Солтүстік облыстық мәслихатының 21.10.2015 </w:t>
      </w:r>
      <w:r>
        <w:rPr>
          <w:rFonts w:ascii="Times New Roman"/>
          <w:b w:val="false"/>
          <w:i w:val="false"/>
          <w:color w:val="ff0000"/>
          <w:sz w:val="28"/>
        </w:rPr>
        <w:t>N 38/10</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896"/>
        <w:gridCol w:w="896"/>
        <w:gridCol w:w="6736"/>
        <w:gridCol w:w="314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109 975 457,4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12 900 616,0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11 092 803,0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11 092 803,0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1 807 813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1 807 813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801 943,7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54 223,0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22 544,3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30 339,2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1 339,5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571 267,3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571 267,3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161 453,4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161 453,4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96 271 897,7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алынатын трансферттер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2 584 485,7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2 584 485,7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93 687 412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93 687 412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110 366 113,7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1 118 392,8</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45 722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қызметін қамтамасыз ету жөніндегі қызметтер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45 722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602 055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әкімінің қызметін қамтамасыз ету жөніндегі қызметтер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498 767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34 508</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15 923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31 857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172 656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облыстық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165 665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2 476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4 515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39 527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19 855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19 672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135 205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135 205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42 461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42 461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80 766,8</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экономикалық саясатын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72 885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концессия мәселелері бойынша құжаттаманы сараптау және бағалау, бюджеттік инвестициялардың іске асырылуына бағалау жүргізу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7 881,8</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69 046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60 604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25 453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6 953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28 198</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8 442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6 054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төтенше жағдайлардың алдын алу және оларды жою</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2 388</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4 485 400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15 082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азаматтық хал актілерін тіркеу бөлімдерінің штат санын ұстауға берілетін ағымдағы нысаналы трансферттер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15 082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4 470 318</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4 082 964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6 195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209 876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50 107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Әкімшілік тәртіппен тұтқындалған адамдарды ұстауды ұйымдастыру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27 451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жануарларын ұстауды ұйымдастыру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93 725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10 667 131,9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136 283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87 580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48 703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8 279 228</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96 188</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1 120 124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12 087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24 657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527 566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130 817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4 474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3 090 527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2 072 265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21 782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720 479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44 825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068</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компьютерлік сауаттылығын арттыруды қамтамасыз ету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5 482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407 955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1 590 743,9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берілетін нысаналы даму трансферттер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212 182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1 378 561,9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дене шынықтыру және спорт басқармасы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660 877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449 114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211 763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21 138 253,1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21 093 797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86 774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428 218</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144 747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84 399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148 596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2 656 336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502 362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480 206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107 410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635 352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375 558</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446 234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326 469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624 303,3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37 711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716 311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Жіті миокард инфаркт сырқаттарын тромболитикалық препараттармен қамтамасыз ету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52 099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209 111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10 481 843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662 034,7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1 789 723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44 456,1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44 456,1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3 355 702,7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2 560 379,7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92 336,3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392 772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149 504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47 333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928 927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34 924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194 285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2 360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5 520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4 360,7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160 116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мемлекеттік атаулы әлеуметтік көмек төлеуге берілетін ағымдағы нысаналы трансферттер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3 565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18 жасқа дейінгі балаларға мемлекеттік жәрдемақылар төлеуге берілетін ағымдағы нысаналы трансферттер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9 261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жетпіс жылдығына арналған іс-шараларды өткізуге берілетін ағымдағы нысаналы трансферттер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465 288,1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31 579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9 205,9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трансфертер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26 481,7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725 205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690 673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34 532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27 395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27 395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6 452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6 452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мемлекеттік еңбек инспекциясы басқармасы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36 271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36 271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9 197 635,2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(республикалық маңызы бар қалалардың) бюджеттеріне мемлекет мұқтажы үшін жер учаскелерін алуға берілетін нысаналы трансферттер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41 155,5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36 732,3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064</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4 423,2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4 571 459,9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623 868</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3 483 024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қызметтік тұрғын үй салуға, инженерлік-коммуникациялық инфрақұрылымды дамытуға және жастарға арналған жатақханаларды салуға, салып бітіруге берілетін нысаналы даму трансферттері</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464 567,9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3 938,8</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3 938,8</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4 568 757,6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энергетика және тұрғын үй-коммуналдық шаруашылық саласындағы мемлекеттік саясатты іске асыру жөніндегі қызметтер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47 649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сумен жабдықтау және су бұру жүйелерін дамытуға берілетін нысаналы даму трансферттері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1 031 345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38 042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1 680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2 360 847,3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мамандандырылған уәкілетті ұйымдардың жарғылық капиталдарын ұлғайтуға берiлетiн нысаналы даму трансферттерi</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136 494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4 437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855 409,3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нысаналы даму трансферттері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92 854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4 802 497,7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501 833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85 455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26 910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ақпараттық саясат жүргізу жөніндегі қызметтер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388 468</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77 432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31 103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халықтарының басқа да тiлдерін дамыту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46 329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1 947 644,5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1 947 644,5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1 396 864,9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47 404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88 911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174 728</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516 499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кітапханалардың жұмыс істеуін қамтамасыз ету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117 824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210 030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237 468,9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дене шынықтыру және спорт басқармасы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865 373,3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39 483,3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46 198</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облыстың құрама командаларының мүшелерiн дайындау және республикалық және халықаралық спорт жарыстарына қатысуы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661 690,8</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31 016,2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86 985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13 350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13 350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384 770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384 770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384 770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19 357 982,3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41 809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36 182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нысалы трансферттер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5 627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637 838</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60 193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553 723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3 912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17 240 727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131 284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200 000,0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2 354,3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5 479 838,5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2 713 789,1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106 131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1 627 067,6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дақылдарын қорғалған топырақта өсіру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23 160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766 445,7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317 296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104 900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5 767 224,8</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1 154 507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1 154 507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248 889,3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46 944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4 272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1 737,3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18 025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7 595,1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80 969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89 346,9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729</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инспекциясы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34 212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31 712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286 177,4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231 367,4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75 607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155 760,4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23 305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23 305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 және лицензиялау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31 505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сәулет-құрылыс бақылау және лицензиялау саласындағы мемлекеттік саясатты іске асыру жөніндегі қызметтер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31 505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5 281 996,3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5 280 084,2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50 215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814 910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1 335 341,1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2 627 985,9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трансфертер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356 748,9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70 883,3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1 912,1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080</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халыққа қызмет көрсету орталықтарын құру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1 912,1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6 244 186,9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2 140 860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68 756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мекемелердің мемлекеттік қызметшілері болып табылмайтын жұмыскерлерінің,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2 072 104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3 133 734,7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1 502 076,1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1 631 658,6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индустриялық-инновациялық даму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38 318</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индустриялық-инновациялық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37 321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Индустриялық-инновациялық қызметті мемлекеттік қолдау шеңберінде іс-шараларды іске асыру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кәсіпкерлік және туризм басқармасы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886 300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жеке кәсіпкерлікті қолдау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749 967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5 333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44 974,2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44 974,2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1 286,3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1 286,3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1 286,3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23 975 655,1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23 975 655,1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23 555 294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(толық пайдаланылмаған) нысаналы трансферттерді қайтару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420 361,1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2 376 946,8</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3 840 919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451 340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451 340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451 340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2 973 359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978 753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тұрғын үй жобалауға және салуға кредит беру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978 753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1 994 606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1 994 606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416 220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416 220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Мамандарды әлеуметтік қолдау шараларын іске асыру үшін жергілікті атқарушы органдарға берілетін бюджеттік кредиттер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416 220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1 463 972,2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1 463 972,2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1 463 972,2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Қаржылық активтермен операциялар бойынша сальдо</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(профицитi)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-2 767 503,1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Бюджеттің тапшылығын қаржыландыру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2 767 503,1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(профицитті пайдалану)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3 646 706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3 646 706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3 646 706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1 212 410,1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1 212 410,1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1 212 410,1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333 207,2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333 207,2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333 207,2</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 сессиясының 2014 жылғы 12 желтоқсандағы № 31/1 шешіміне 2 қосымша</w:t>
            </w:r>
          </w:p>
        </w:tc>
      </w:tr>
    </w:tbl>
    <w:bookmarkStart w:name="z438" w:id="1"/>
    <w:p>
      <w:pPr>
        <w:spacing w:after="0"/>
        <w:ind w:left="0"/>
        <w:jc w:val="left"/>
      </w:pPr>
      <w:r>
        <w:rPr>
          <w:rFonts w:ascii="Times New Roman"/>
          <w:b/>
          <w:i w:val="false"/>
          <w:color w:val="000000"/>
        </w:rPr>
        <w:t xml:space="preserve"> 2016 жылға арналған Солтүстiк Қазақстан облыстық бюджет</w:t>
      </w:r>
    </w:p>
    <w:bookmarkEnd w:id="1"/>
    <w:p>
      <w:pPr>
        <w:spacing w:after="0"/>
        <w:ind w:left="0"/>
        <w:jc w:val="left"/>
      </w:pPr>
      <w:r>
        <w:rPr>
          <w:rFonts w:ascii="Times New Roman"/>
          <w:b w:val="false"/>
          <w:i w:val="false"/>
          <w:color w:val="ff0000"/>
          <w:sz w:val="28"/>
        </w:rPr>
        <w:t xml:space="preserve">      Ескерту. 2-қосымша жаңа редакцияда - Солтүстік облыстық мәслихатының 19.03.2015 </w:t>
      </w:r>
      <w:r>
        <w:rPr>
          <w:rFonts w:ascii="Times New Roman"/>
          <w:b w:val="false"/>
          <w:i w:val="false"/>
          <w:color w:val="ff0000"/>
          <w:sz w:val="28"/>
        </w:rPr>
        <w:t>N 33/2</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1094"/>
        <w:gridCol w:w="1094"/>
        <w:gridCol w:w="6315"/>
        <w:gridCol w:w="302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75 203 599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14 382 274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12 994 740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12 994 740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1 387 534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1 387 534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37 281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60 783 044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алынатын трансферттер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3 312 108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3 312 108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57 470 936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57 470 936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75 206 599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932 707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45 334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қызметін қамтамасыз ету жөніндегі қызметтер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45 334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449 414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әкімінің қызметін қамтамасыз ету жөніндегі қызметтер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449 414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107 863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облыстық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103 075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4 788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17 579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17 579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157 157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157 157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39 807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39 807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115 553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экономикалық саясатын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115 553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43 219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43 219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19 803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23 416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4 166 039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4 166 039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3 988 816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6 195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49 872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Әкімшілік тәртіп тұтқындалған адамдарды ұстауды ұйымдастыру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27 451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жануарларын ұстауды ұйымдастыру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93 705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6 092 148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145 575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2 267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96 986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46 322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4 941 178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95 823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1 114 989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10 929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18 276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502 192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132 746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2 821 103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068</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компьютерлік сауаттылығын арттыруды қамтамасыз 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218 120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дене шынықтыру және спорт басқармасы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1 005 395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804 266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201 129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6 418 389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6 418 389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91 131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457 873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146 057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103 021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13 459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2 677 699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жедел медициналық көмек көрсету және санитарлық авиация</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515 785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60 510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420 430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14 884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1 175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35 358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197 067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24 875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127 722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33 632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716 311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421 127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210 845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149 428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2 650 519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1 875 123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93 027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397 700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164 035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46 194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941 514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32 762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195 537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4 354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744 339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710 917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33 422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мемлекеттік еңбек инспекциясы басқармасы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31 057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31 057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48 208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48 208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энергетика және тұрғын үй-коммуналдық шаруашылық саласындағы мемлекеттік саясатты іске асыру жөніндегі қызметтер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35 083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13 125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2 167 757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458 017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100 595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20 583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ақпараттық саясат жүргізу жөніндегі қызметтер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336 839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77 314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31 154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халықтарының басқа да тiлдерін дамыту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46 160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970 212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48 310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74 671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144 630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415 634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кітапханалардың жұмыс істеуін қамтамасыз 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100 084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186 883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дене шынықтыру және спорт басқармасы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651 786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35 541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46 012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облыстың құрама командаларының мүшелерiн дайындау және республикалық және халықаралық спорт жарыстарына қатысуы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570 233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10 428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 қызметін реттеу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10 428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18 050 545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36 465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36 465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607 603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61 964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528 228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17 411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16 472 898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130 206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970 853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Асыл тұқымды мал шаруашылығын мемлекеттік қолдау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2 428 715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субсидиялау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2 057 409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5 767 095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Уақытша сақтау пунктіне дейін ветеринариялық препараттарды тасымалдау бойынша көрсетілетін қызметтер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2 186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140 493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127 263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94 400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2 364 982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84 668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2 285 700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дақылдарын қорғалған топырақта өсіру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13 724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933 579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933 579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67 840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47 025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47 025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20 815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20 815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4 504 789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4 504 789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50 876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1 529 788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2 924 125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6 817 470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277 313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277 313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индустриялық-инновациялық даму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37 398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индустриялық-инновациялық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29 276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Индустриялық-инновациялық қызметті мемлекеттік қолдау шеңберінде іс-шараларды іске асыру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8 122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кәсіпкерлік және туризм басқармасы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5 706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5 706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6 497 053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 бастамаларға арналған шығыстар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6 497 053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23 246 969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23 246 969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23 246 969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-330 177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330 177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330 177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кредиттерді өтеу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330 177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Қаржылық активтермен операциялар бойынша сальдо</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активтерді сатып алу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(профицитi)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330 177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Бюджеттің тапшылығын қаржыландыру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-330 177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(профицитті пайдалану)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330 177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330 177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330 177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 сессиясының 2014 жылғы 12 желтоқсандағы № 31/1 шешіміне 3 қосымша</w:t>
            </w:r>
          </w:p>
        </w:tc>
      </w:tr>
    </w:tbl>
    <w:bookmarkStart w:name="z663" w:id="2"/>
    <w:p>
      <w:pPr>
        <w:spacing w:after="0"/>
        <w:ind w:left="0"/>
        <w:jc w:val="left"/>
      </w:pPr>
      <w:r>
        <w:rPr>
          <w:rFonts w:ascii="Times New Roman"/>
          <w:b/>
          <w:i w:val="false"/>
          <w:color w:val="000000"/>
        </w:rPr>
        <w:t xml:space="preserve"> 2017 жылға арналған Солтүстiк Қазақстан облыстық бюджет</w:t>
      </w:r>
    </w:p>
    <w:bookmarkEnd w:id="2"/>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3-қосымша жаңа редакцияда - Солтүстік облыстық мәслихатының 19.03.2015 </w:t>
      </w:r>
      <w:r>
        <w:rPr>
          <w:rFonts w:ascii="Times New Roman"/>
          <w:b w:val="false"/>
          <w:i w:val="false"/>
          <w:color w:val="ff0000"/>
          <w:sz w:val="28"/>
        </w:rPr>
        <w:t>N 33/2</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1094"/>
        <w:gridCol w:w="1094"/>
        <w:gridCol w:w="6315"/>
        <w:gridCol w:w="302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76 046 604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15 391 878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13 942 352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13 942 352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1 449 526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1 449 526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38 301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60 615 425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алынатын трансферттер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3 856 814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3 856 814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56 758 611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56 758 611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76 143 630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961 493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46 722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қызметін қамтамасыз ету жөніндегі қызметтер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46 722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463 178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әкімнің қызметін қамтамасыз ету жөніндегі қызметтер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463 178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111 360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облыстық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106 237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5 123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18 147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18 147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161 970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161 970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41 026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41 026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119 090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экономикалық саясатын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119 090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44 820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44 820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21 025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23 795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4 214 091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4 214 091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4 036 847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6 195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49 872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Әкімшілік тәртіп тұтқындалған адамдарды ұстауды ұйымдастыру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27 451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жануарларын ұстауды ұйымдастыру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93 726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6 211 420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148 360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2 426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99 424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46 510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5 037 260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98 788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беру оқу бағдарламалары бойынша жалпы білім беру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1 149 996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10 493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19 555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494 009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138 211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2 862 166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068</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компьютерлік сауаттылығын арттыруды қамтамасыз 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233 042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дене шынықтыру және спорт басқармасы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1 025 800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818 146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207 654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6 611 307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6 611 307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93 922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479 709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148 487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107 562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14 401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2 753 076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жедел медициналық көмек көрсету және санитарлық авиация</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522 564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61 980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449 860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15 926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35 948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210 861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26 616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136 663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34 165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сақтаудың медициналық ұйымдарының күрделі шығыстары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716 311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426 296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215 815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159 888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2 781 278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1 954 644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95 906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415 020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175 518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47 364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982 294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33 532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200 457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4 553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794 596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757 006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37 590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мемлекеттік еңбек инспекциясы басқармасы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32 038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32 038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49 282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49 282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энергетика және коммуналдық үй-шаруашылық саласындағы мемлекеттік саясатты іске асыру жөніндегі қызметтер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36 157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13 125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2 251 121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486 117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103 675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22 024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ақпараттық саясат жүргізу жөніндегі қызметтер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360 418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79 003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32 108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халықтарының басқа да тiлдерін дамыту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46 895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985 693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49 790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77 851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мұралардың сақталуын және оған қол жетімді болуын қамтамасыз 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147 157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418 301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кітапханалардың жұмыс істеуін қамтамасыз 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101 661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190 933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дене шынықтыру және спорт басқармасы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689 150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36 630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деңгейінде спорт жарыстарын өткізу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49 233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603 287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11 158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 қызметін реттеу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11 158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18 623 610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37 582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37 582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617 098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63 861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535 223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18 014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17 035 351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134 223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970 853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Асыл тұқымды мал шаруашылығын мемлекеттік қолдау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2 623 012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субсидиялау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2 152 366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5 379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5 882 437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Уақытша сақтау пунктіне дейін ветеринариялық препараттарды тасымалдау бойынша көрсетілетін қызметтер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2 186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141 898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128 536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106 672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2 364 982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84 668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2 422 842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дақылдарын қорғалған топырақта өсіру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14 822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933 579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933 579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69 917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48 465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48 465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21 452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21 452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4 818 121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4 818 121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52 434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2 851 644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1 914 043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6 326 590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296 724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296 724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индустриялық-инновациялық даму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38 864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индустриялық-инновациялық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30 173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Индустриялық-инновациялық қызметті мемлекеттік қолдау шеңберінде іс-шараларды іске асыру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8 691</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кәсіпкерлік және туризм басқармасы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6 105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6 105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5 984 897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 бастамаларға арналған шығыстар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5 984 897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23 180 580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23 180 580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23 180 580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-833 955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833 955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833 955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кредиттерді өтеу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833 955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Қаржылық активтермен операциялар бойынша сальдо</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активтерді сатып алу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(профицитi)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737 029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Бюджеттің тапшылығын қаржыландыру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-737 029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(профицитті пайдалану)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737 029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737 029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737 029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 сессиясының 2014 жылғы 12 желтоқсандағы № 31/1 шешіміне 4 қосымша</w:t>
            </w:r>
          </w:p>
        </w:tc>
      </w:tr>
    </w:tbl>
    <w:bookmarkStart w:name="z889" w:id="3"/>
    <w:p>
      <w:pPr>
        <w:spacing w:after="0"/>
        <w:ind w:left="0"/>
        <w:jc w:val="left"/>
      </w:pPr>
      <w:r>
        <w:rPr>
          <w:rFonts w:ascii="Times New Roman"/>
          <w:b/>
          <w:i w:val="false"/>
          <w:color w:val="000000"/>
        </w:rPr>
        <w:t xml:space="preserve"> 2015 жылға арналған жергілікті бюджеттердің атқарылуы барысында секвестрлеуге жатпайтын жергілікті бюджеттік бағдарламалар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оқыту білім беру бағдарламалары бойынша жалпы білім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ауруларын туберкулез ауруларына қарсы препараттарымен қамтамасыз 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 ауруларын диабетке қарсы препараттарымен қамтамасыз 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 </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Скринингтік зерттеулер тегін медициналық көмектің кепілдік берілген көлемі шеңберінде жүргізу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Жаңадан іске қосылатын денсаулық сақтау объектілерін ұстау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емдеудің амбулаториялық деңгейінде жеңілдікті жағдайда дәрілік заттармен қамтамасыз 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 сессиясының 2014 жылғы 12 желтоқсандағы № 31/1 шешіміне 5-қосымша</w:t>
            </w:r>
          </w:p>
        </w:tc>
      </w:tr>
    </w:tbl>
    <w:bookmarkStart w:name="z853" w:id="4"/>
    <w:p>
      <w:pPr>
        <w:spacing w:after="0"/>
        <w:ind w:left="0"/>
        <w:jc w:val="left"/>
      </w:pPr>
      <w:r>
        <w:rPr>
          <w:rFonts w:ascii="Times New Roman"/>
          <w:b/>
          <w:i w:val="false"/>
          <w:color w:val="000000"/>
        </w:rPr>
        <w:t xml:space="preserve"> 2015 жылғы 1 қаңтарға қалыптасқан бюджет қаражатының бос қалдықтары, республикалық және облыстық бюджеттердің 2014 жылы пайдаланылмаған нысаналы трансферттерін қайтару, облыстық бюджеттен берілген бюджеттік кредиттерді өтеу есебінен шығыстар</w:t>
      </w:r>
    </w:p>
    <w:bookmarkEnd w:id="4"/>
    <w:p>
      <w:pPr>
        <w:spacing w:after="0"/>
        <w:ind w:left="0"/>
        <w:jc w:val="left"/>
      </w:pPr>
      <w:r>
        <w:rPr>
          <w:rFonts w:ascii="Times New Roman"/>
          <w:b w:val="false"/>
          <w:i w:val="false"/>
          <w:color w:val="ff0000"/>
          <w:sz w:val="28"/>
        </w:rPr>
        <w:t xml:space="preserve">      Ескерту. 5-қосымша жаңа редакцияда- Солтүстік Қазақстан облыстық мәслихатының 21.10.2015 </w:t>
      </w:r>
      <w:r>
        <w:rPr>
          <w:rFonts w:ascii="Times New Roman"/>
          <w:b w:val="false"/>
          <w:i w:val="false"/>
          <w:color w:val="ff0000"/>
          <w:sz w:val="28"/>
        </w:rPr>
        <w:t>N 38/10</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5"/>
        <w:gridCol w:w="1398"/>
        <w:gridCol w:w="1398"/>
        <w:gridCol w:w="1398"/>
        <w:gridCol w:w="3"/>
        <w:gridCol w:w="3665"/>
        <w:gridCol w:w="34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санаты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126 016,0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1 337,1</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1 337,1</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 бойынша сыйақылар</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1 066,8</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Айыртау ауданы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ауданы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Аққайың ауданы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ауданы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Мағжан Жұмабаев ауданы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 ауданы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Мамлют ауданы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Ғабит Мүсірепов атындағы аудан</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Тайынша ауданы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Тимирязев ауданы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Уәлиханов ауданы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 ақын ауданы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884,0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270,3</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124 678,9</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124 678,9</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124 678,9</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 жергілікті бюджеттен алынған, пайдаланылмаған қаражаттардың қайтарылуы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124 660,5</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428 950,7</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428 950,7</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428 950,7</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трансферттерді қайтару</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428 950,7</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202 940,2</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Айыртау ауданы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657,5</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ауданы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5 869,1</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Аққайың ауданы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489,3</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1 111,9</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ауданы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307,4</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Мағжан Жұмабаев ауданы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1 359,5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санаты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 ауданы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732,3</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Мамлют ауданы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22 088,9</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Ғабит Мүсірепов атындағы аудан</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1 327,2</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Тайынша ауданы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363,5</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Тимирязев ауданы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306,9</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Уәлиханов ауданы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18 887,8</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 ақын ауданы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4 177,2</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145 261,7</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226 010,5</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Айыртау ауданы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1 161,6</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ауданы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350,2</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Аққайың ауданы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1 153,5</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7 655,3</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Мағжан Жұмабаев ауданы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1 191,7</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 ауданы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17 014,3</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Мамлют ауданы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Ғабит Мүсірепов атындағы аудан</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3 382,9</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Тайынша ауданы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1 207,6</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Тимирязев ауданы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1 007,9</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Уәлиханов ауданы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Шал ақын ауданы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191 860,4</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68 655,6</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68 655,6</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68 655,6</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68 655,6</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Айыртау ауданы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13 655,5</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Шал ақын ауданы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55 000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333 207,2</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333 207,2</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333 207,2</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333 207,2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956 829,5</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163 260,9</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163 260,9</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163 260,9</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Мамлют ауданы Мамлютка қ. жұмысшы кентінде 300 орынға арналған мектеп құрылысы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163 260,9</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8 334,7</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8 334,7</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8 334,7</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Явленка с. ауысымына 250 келімге арналған аудандық емхана салу</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4 560,6</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 ақын ауданы Сергеевка қ. ауысымына 250 келімге арналған емхана салу</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3 773,1</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СҚО Қызылжар ауданының Бәйтерек а. фельдшерлік-акушерлік пункт салуға ЖСҚ әзірлеу</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238 000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238 000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238 000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40 000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Көшелерді жарықтандыру үшін электр энергиясын беру</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60 000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Көшені жарықтандыру желілерін пайдалану және техникалық қызмет көрсету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 қондырғыларына жедел пайдалану қызметін көрсету</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2 700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Жаяужолды жинайтын техниканы пайдалану арқылы қаланың жаяужолдарын, көшелерін, саябақтарды, гүлзарларды, алаңдарды қолмен жинау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66 000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Мәйітханаға белгісіз жағдайларда өлгендерді жеткізуге тәуліктік кезекшілік</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Гүлбақшаларды орнату (отырғызу)</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"Мәңгілік алау" мемориалын газбен толтыру</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Бұрқақтарды жөндеу, ұстау және дайындау</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Бағдаршам объектілерін пайдалану</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124 174,3</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124 174,3</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124 174,3</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 қара жолдардың ұсақтас төселген жабынын ағымдағы жөндеу</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63 174,3</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Жол белгілерін орнату</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Көшелерінің жүретін бөлігін ағымдағы жөндеу</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41 000</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1 412,1</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080</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халыққа қызмет көрсету орталықтарын құру</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1 412,1</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1 412,1</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қаласындағы мамандандырылған халыққа қызмет көрсету орталығының құрылысы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1 412,1</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1 286,3</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1 286,3</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420 361,1</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420 361,1</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956 829,5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