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884" w14:textId="0f07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жер үсті көздерінің су ресурстарын пайдаланғаны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2014 жылғы 26 желтоқсандағы N 31/3 шешімі. Солтүстік Қазақстан облысының Әділет департаментінде 2015 жылғы 27 қаңтарда N 3084 болып тіркелді. Қолданылу мерзімінің өтуіне байланысты күші жойылды (Солтүстік Қазақстан облысы мәслихаты аппаратының басшысы 2016 жылғы 12 қаңтардағы N 2.1-11/6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мәслихаты аппаратының басшысы 12.01.2016 N 2.1-11/6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бойынша Есіл өзені бассейнінен жер үсті көздерінен су ресурстарын пайдаланғаны үшін 2015 жылға арналған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бірінші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Е.Мәмбетов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Едіресов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1664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ХХХІ сессиясының 2014 жылғы 26 желтоқсандағы № 31/3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ЕСІЛ БАССЕЙНІНІҢ ЖЕР ҮСТІ КӨЗДЕРІНЕН СУ РЕСУРСТАРЫН ПАЙДАЛАНҒАНЫ ҮШІН 2015 ЖЫЛҒА АРНАЛҒАН ТӨЛЕМАҚЫ СТАВКАЛАРЫНЫҢ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1467"/>
        <w:gridCol w:w="2235"/>
        <w:gridCol w:w="1276"/>
        <w:gridCol w:w="2215"/>
        <w:gridCol w:w="1465"/>
        <w:gridCol w:w="3094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ставкасы 2014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жылға арналған төлемақы ставкасы (теңге)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бағ*6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қуатын қоса алғанда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жинауды жүзеге асыратын тоған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су көздерінен балық аулайтын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кВт/сағ.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