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75c0" w14:textId="ffe7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2014 жылғы 21 сәуірдегі N 610 қаулысы. Солтүстік Қазақстан облысының Әділет департаментінде 2014 жылғы 16 мамырда N 2779 болып тіркелді. Қолданылу мерзімінің өтуіне байланысты күші жойылды (Солтүстік Қазақстан облысы Петропавл қаласы әкімінің аппараты басшысының 2015 жылғы 4 наурыздағы N 16.1.3-16/427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Петропавл қаласы әкімінің аппараты басшысының 04.03.2015 N 16.1.3-16/427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Петропавл қаласының мектепке дейінгі ұйымдарындағы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республикалық бюджеттен,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жергілікті бюджеттен,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 аулы оны бірінші ресми жариялаған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2014 жылғы 21 сәуірдегі № 610 қаулысына № 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мектепке дейінгі ұйымдарындағы 2014 жылға арналған мектепке дейінгі тәрбие және оқытуға республикалық бюджеттен мемлекеттік білім беру тапсырыс, бір адамға қаржыландырудың және ата-аналар төлемінің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Петропавл қалалық әкімдігінің 07.10.2014 </w:t>
      </w:r>
      <w:r>
        <w:rPr>
          <w:rFonts w:ascii="Times New Roman"/>
          <w:b w:val="false"/>
          <w:i w:val="false"/>
          <w:color w:val="ff0000"/>
          <w:sz w:val="28"/>
        </w:rPr>
        <w:t>№ 1864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 (алғаш рет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068"/>
        <w:gridCol w:w="734"/>
        <w:gridCol w:w="736"/>
        <w:gridCol w:w="844"/>
        <w:gridCol w:w="1166"/>
        <w:gridCol w:w="1167"/>
        <w:gridCol w:w="950"/>
        <w:gridCol w:w="1167"/>
        <w:gridCol w:w="951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мекемелерінде тәрбиеленушілердің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бір адамға қаржыландыру көлемі айына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мекемелерінде ата-аналар төлемінің көлемі айына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"Петушок"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"Батыр"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"Арай"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"Алтын бесік" балабақшасы"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"Арман"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"Айгөлек"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"Гулливер"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"Алпамыс" балабақшасы"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"Балауса" балабақшасы"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"Балдырған"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"Ақ көгершін"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8 жалпы білім беретін эстетикалық тәрбие орта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"Н.К.Крупская атындағы №10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"Тәрбие және дамыту мәселелері жөніндегі 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26 мектеп- балабақша"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42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44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"№ 1 жалпы білім беретін орта мектеп-интернат"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"ВасилҰк" бөбекжай-бақшасы" жеке білім беру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"Чайка" балабақшасы" жекеменшік білім беру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"Ашық Аспан" бөбекжай-бақшасы" жеке білім беру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"АБВГДЕЙКА"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"ТайРам"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орталық" жеке мектепке дейінгі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"Ашық Аспан-2"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2014 жылғы 21 сәуірдегі № 610 қаулысына №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мектепке дейінгі ұйымдарындағы 2014 жылға арналған мектепке дейінгі тәрбие және оқытуға жергілікті бюджеттен мемлекеттік білім беру тапсырыс, бір адамға қаржыландырудың және ата-аналар төлемінің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864"/>
        <w:gridCol w:w="878"/>
        <w:gridCol w:w="880"/>
        <w:gridCol w:w="1394"/>
        <w:gridCol w:w="1135"/>
        <w:gridCol w:w="1395"/>
        <w:gridCol w:w="113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мекемелерінде тәрбиеленушілердің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бір адамға қаржыландыру көлемі айына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мекемелерінде ата-аналар төлемінің көлемі айына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"Солнышко"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"Сәуле"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"Ласточка"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"Аленушка"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"Петушок"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"Салтанат"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"Арман"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"Гулливер"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"Малыш"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"Балапан"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"Айгөлек"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"Ақ көгершін"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"Росинка" балабақшасы"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"Балдырған"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"Снежинка"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"Нұр бөбек"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"Болашақ"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"Балдәурен"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"Ақ бота"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"Батыр" бөбекжай-бақшасы" мемлекеттік коммуналдық қазыналық кәсіпорны"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17 ұлттық өркендеу орта мектеп-кешені"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"Тәрбие және дамыту мәселелері жөніндегі № 23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"Ғабит Мүсірепов атындағы № 43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