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7873" w14:textId="c49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
қалалық мәслихатының 2013 жылғы 27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25 маусымдағы N 1 шешімі. Солтүстік Қазақстан облысының Әділет департаментінде 2014 жылғы 27 маусымда N 2842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19 858 676,7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9 129 569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1 119 584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9 530 223,7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19 959 919,3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835 110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-936 352,6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936 352,6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705 426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730 926,6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А. 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  <w:r>
        <w:rPr>
          <w:rFonts w:ascii="Times New Roman"/>
          <w:b w:val="false"/>
          <w:i/>
          <w:color w:val="000000"/>
          <w:sz w:val="28"/>
        </w:rPr>
        <w:t xml:space="preserve">ф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Л. Жалмұқанова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25 маусымдағы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53"/>
        <w:gridCol w:w="7853"/>
        <w:gridCol w:w="3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19 858 676,7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19 959 919,3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229 054,1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6 234 097,4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6 193 124,0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4 212 450,1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298 088,0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868 249,0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7 353 647,5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4 941 627,8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263 010,4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2 310 477,3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2 436 521,7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253 442,0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135 695,6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368 384,6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1 020 470,4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қамтудық Жол картасы бойынша қалалық және ауылдық елді мекендерді дамыту аясында объектілерді жөндеу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1 452 557,5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43 225,3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944 762,1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944 762,1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438 106,1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298 206,0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1 406 783,5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1 239 002,5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59 425,5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-936 352,6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936 352,6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25 маусымдағы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1013"/>
        <w:gridCol w:w="7573"/>
        <w:gridCol w:w="28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25 маусымдағы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 бойынша облыстық бюджеттен берілетін мақсатты трансферттердің және несиелердің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8013"/>
        <w:gridCol w:w="3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3 169 343,9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1 373 433,0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түрғын үйді жобалауға, салуға және (немесе) сатып алуға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 көшесі - Досмұхамбетов қысқа көшесі бойынша 72 пәтерлік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Сенная-Досмұхамбетов көшесі бойынша 72 пәтерлік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15-пәтерлік № 1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15-пәтерлік № 2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15-пәтерлік № 3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27-пәтерлік № 1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27-пәтерлік № 2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27-пәтерлік № 3 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қ. Юбилейная 9 "в" көшесі бойынша 126-пәтерлі тұрғын үйдің құрылысын аяқтау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2 кезең)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45 402,0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- Досмұхамбетов көшесі және Досмұхамбетов қысқа көшесі аралығында Ухабов көшесі бойынша тұрғын үйлерге инженерлік - коммуникациялық инфрақұрылымын салу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Амосов-Радищев көшесі бойынша 93 пәтерлік тұрғын үй құрылысы (сыртқы инженерлік қамту және абаттандыру)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Сенная-Досмухамбетов көшесі бойынша 72 пәтерлік тұрғын үй құрылысы (сыртқы инженерлік қамту және абаттандыру 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Сенная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қысқа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қысқа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көшесі бойынша жол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294 927,0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81 647,0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Жол Картасы бағдарламасы бойынша қалалық және ауылдық елді мекендерді дамыту аясында объектілерн жөндеу және абаттандыру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 манежі бар мұз айдынды спорт сарайының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183 456,0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бойынша жол өткелін реконструкциялау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