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06a2" w14:textId="9730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Қазақстан Республикасы Парламенті Сенатының депутаттығына кандидаттардың сайлаушылармен кездесуіне үй-жай беруге және 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2014 жылғы 2 қыркүйектегі N 1594 қаулысы. Солтүстік Қазақстан облысының Әділет департаментінде 2014 жылғы 9 қыркүйекте N 2933 болып тіркелді. Қолданылу мерзімінің өтуіне байланысты күші жойылды (Солтүстік Қазақстан облысы Петропавл қаласы әкімі аппаратының 2014 жылғы 11 желтоқсандағы N 16-1.-3-19/2830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Қолданылу мерзімінің өтуіне байланысты күші жойылды (Солтүстік Қазақстан облысы Петропавл қаласы әкімі аппаратының 11.12.2014 N 16-1.-3-19/2830 хаты)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Қазақстан Республикасы Парламенті Сенатының депутаттығына кандидаттардың үгіттік баспа материалдарын орналастыруға орындар белгіленсін,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Сенатының депутаттығына кандидаттардың Петропавл қаласы бойынша сайлаушылармен кездесуі үшін шарт негізінде Қаныш Сәтбаев атындағы көше, 37 мекенжайында орналасқан «Қалалық мәдениет үйі» мемлекеттік коммуналдық қазыналық кәсіпорны үй-жайы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Е.С. Баллоға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бірінші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Закариянов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Петропавл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      Н. Петров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қыркүйек 2014 жыл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үгіттік баспа материалдарын орналастыруға арналған Петропавл қаласындағы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135"/>
        <w:gridCol w:w="6674"/>
        <w:gridCol w:w="3604"/>
      </w:tblGrid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объектінің атауы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- Театральная көшелерінің қиылысы, «Черемушки» дүкенінің жаны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Жұмабаев көшесіндегі Солтүстік Қазақстан мемлекеттік университетінің № 6 корпусының жаны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 – Қазақстан Конституциясы көшелерінің қиылысы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Медведев атындағы – Қаныш Сәтбаев атындағы көшелердің қиылысы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– Ш. Уәлиханов көшелерінің қиылысы, «Сулпак» дүкеніне бүйір жақ кіре берісі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Заречная көшесіндегі «Макс» дүкенінің жаны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атындағы көше бойындағы Солтүстік Қазақстан облысы Петропавл қаласы әкімідігі «Петропавл қаласының білім бөлімі» мемлекеттік мекемесінің «№ 1 жалпы білім беретін мектеп-интернат» мемлекеттік коммуналдық мекемесінің жаны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көшесе бойынша «№ 8 эстетикалық тәрбие беретін орта мектеп-кешені» аялдамасының жаны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