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5c6c" w14:textId="9a9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Петропавл қаласының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2014 жылғы 26 желтоқсандағы № 1 шешімі. Солтүстік Қазақстан облысының Әділет департаментінде 2015 жылғы 9 қаңтарда N 3053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6-бабына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22 682 938,9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9 962 622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85 291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1 300 794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трансфеттердің түсімдері – 11 334 231,9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22 187 326,7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1 994 606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1 994 606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136 494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–136 494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– - 1 635 487,8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– 1 635 487,8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Солтүстік Қазақстан облысы Петропавл қалалық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1-1. Қаржылық жылдың басында қалыптасқан бюджет қаражатының бос қалдықтары есебінен қала бюджетінің шығыстарын </w:t>
      </w:r>
      <w:r>
        <w:rPr>
          <w:rFonts w:ascii="Times New Roman"/>
          <w:b w:val="false"/>
          <w:i w:val="false"/>
          <w:color w:val="000000"/>
          <w:sz w:val="28"/>
        </w:rPr>
        <w:t>3-1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1-1-тармақпен толықтырылды –  Солтүстік Қазақстан облысы Петропавл қалалық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2015 жылға арналған қалалық бюджеттің кірістері мынадай салықтық түсімдер есебінен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мүлікке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табиғи және басқа ресурстарды пайдаланғаны үшін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кәсіпкерлік және кәсіптік қызметті жүргізгені үшін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ойын бизнесіне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Қалалық бюджеттің кірістері мынадай салықтық емес түсімдер есебінен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кәсіпорындардың таза кірісі бір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 меншігіндегі мүлкін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 бюджетіне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Қалалық бюджеттің кірістері мынадай негізгі капиталды сатудан түсетін түсімдер есебінен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жерді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материалдық емес активтерді 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2015 жылға арналған қала бюджетін орындау процесінде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2015 жылға арналған қалалық бюджетте республикалық бюджеттен 8 953 787 мың теңге сомасында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2015 жылға арналған қала бюджетінде облыстық бюджеттен 3 424 964 мың теңге сомасында нысаналы трансферттер, нысаналы кредиттер 63 454 мың теңге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2015 жылға арналған қала бюджетінде республикалық бюджеттен нысаналы кредиттер 604 640 мың теңге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2015 жылға арналған қала бюджетінің шығыстарында сомасы 2 155 535 мың теңге көлемінде бюджеттік алынулар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2015 жылға арналған қаланың жергілікті атқарушы органының резерві 144 499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шешiм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Витченко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 1 шешiмiне 1 қосымша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қаласының бюджеті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Петропавл қалалық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057"/>
        <w:gridCol w:w="618"/>
        <w:gridCol w:w="5193"/>
        <w:gridCol w:w="48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22 682 938,9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 1 шешiмiне 2 қосымша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Петропавл қаласының бюджеті туралы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7"/>
        <w:gridCol w:w="1217"/>
        <w:gridCol w:w="5105"/>
        <w:gridCol w:w="39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Қаржылық активтерде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 1 шешiмiне 3 қосымша</w:t>
            </w:r>
          </w:p>
        </w:tc>
      </w:tr>
    </w:tbl>
    <w:bookmarkStart w:name="z4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Петропавл қаласының бюджеті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7"/>
        <w:gridCol w:w="1217"/>
        <w:gridCol w:w="5105"/>
        <w:gridCol w:w="39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12 045 906,0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Қаржылық активтерде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№1 шешiмiне 3-1 қосымша</w:t>
            </w:r>
          </w:p>
        </w:tc>
      </w:tr>
    </w:tbl>
    <w:bookmarkStart w:name="z2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1 қаңтарға қалыптасқан бюджет қаражатының бос қалдықтары есебінен қала бюджетінің шығыстары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 қосымшамен толықтырылды –  Солтүстік Қазақстан облысы Петропавл қалалық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2155"/>
        <w:gridCol w:w="2155"/>
        <w:gridCol w:w="2155"/>
        <w:gridCol w:w="1842"/>
        <w:gridCol w:w="2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 1 шешiмiне 4 қосымша</w:t>
            </w:r>
          </w:p>
        </w:tc>
      </w:tr>
    </w:tbl>
    <w:bookmarkStart w:name="z6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бюджетті орындау барысында тиісті емес қалалық бюджеттік бағдарламалардың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3231"/>
        <w:gridCol w:w="3231"/>
        <w:gridCol w:w="4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 1 шешiмiне 5 қосымша</w:t>
            </w:r>
          </w:p>
        </w:tc>
      </w:tr>
    </w:tbl>
    <w:bookmarkStart w:name="z6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қаласы бойынша республикалық бюджеттен берілетін нысаналы трансферттердің сомаларын бөлу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5-қосымша жаңа редакцияда - Солтүстік Қазақстан облысы Петропавл қалалық мәслихатының 25.09.2015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44"/>
        <w:gridCol w:w="944"/>
        <w:gridCol w:w="944"/>
        <w:gridCol w:w="6049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деңгейлік жүйе бойынша біліктіліктілігін арттырудан өткен мұғалімдер еңбегін төлеуді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көмекті төлегені үшін екінші деңгейлі банктерге комиссиялық 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жол белгілері мен нұсқауларды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жаяу жүретін жолдарды дыбыс және жарық құрылғыларымен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шағын ауданында 5 Сенная-Досмұхамбетов көшесі бойынша 72 пәтерлік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Досмұхамбетов қ.к. бойында 93-пәтерлі тұрғын үйді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ТП-2-08 дейін участкеде 2Ду1000 жылу магистралінің құрылысы (бірінші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ТК-1-10 дейін учаскеде 2Ду1000 жылу магистралінің құрылысы (екінші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ОЖТП-дан ТМ-3 2 ДУ1020 мм қолданыстағы жылу магистралінің тұтасқан участогында 2ДУ1020 мм жылу магистралінің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СҚО Петропавл қ. "Береке" шағын ауданында Досмұхамбетов қ.к. бойында 93-пәтерлі тұрғын үйді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Амосов-Радищев көшесі бойынша 93 пәтерлік тұрғын үй құрылысы (сыртқы инженерлік қамту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100-пәтерлі тұрғын үйді салу (сыртқы инженерлік желілер және аумақты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90-пәтерлі тұрғын үйді салу (сыртқы инженерлік желілер және аумақты абаттандыру) (№1 алаң, №2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"Береке" шағын ауданында 80-пәтерлі тұрғын үйді салу (сыртқы инженерлік желілер және аумақты абаттандыру)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55-пәтерлі тұрғын үйді салу (сыртқы инженерлік желілер және аумақты абаттандыру) (№1 алаң, №2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көшесінен "Южный" решеткаларға дейін "Южный" өздігінен ағатын кәріз коллекторының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күтіп-ұстауға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қолдағы кәріз тазарту құрылғыларының технологиялық схемаларын модернизациялауын аяқтау - 4 кезең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 1 шешiмiне 6 қосымша</w:t>
            </w:r>
          </w:p>
        </w:tc>
      </w:tr>
    </w:tbl>
    <w:bookmarkStart w:name="z7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қ. бойынша облыстық бюджеттен берілетін нысаналы трансферттер және кредиттердің сомаларын бөлу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- Солтүстік Қазақстан облысы Петропавл қалалық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2"/>
        <w:gridCol w:w="1062"/>
        <w:gridCol w:w="6332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5 419 770,9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бағдаршам объектілерін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 тұрағын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желісінің қызметтерін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оқулықтарды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ОМ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ОМ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балалар-жасөспірімдер спорт мектептерін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ардагерлерге атаулы дата мен мерекелік күндерге арналған әлеуметтік көмек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тылдағы ерен еңбегі және мінсіз әскер қызметі үшін бұрынғы КСР Одағының ордендерімен және медалдарымен марапатталғандарға атаулы дата мен мерекелік күндерге арналған әлеуметтік көмек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 орналасқан жерлерде жол белгілерін және көрсеткіштерін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 орналасқан жерлерде жаяу жүргіншілер өтпесіне дыбыс құрылғыларын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2 890 534,2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 және (немесе) салуға (барлық санаттар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90-пәтерлі тұрғын үйді салу (алаң 1, үй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55-пәтерлі тұрғын үйді салу (алаң 1, үй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 және салуға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ықшам ауданында 5-ая Сенная көш.-Досмұхамбетов көш. бойында 72 пәтерлі 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ықшам ауданында Досмұхамбетов қыска көшесі бойында 93 пәтерлі 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ықшам ауданында Ухабов көш. бойында тұрғын үйлер салу (№3 27 пәтерлі тұрғын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ықшам ауданында 75 пәтерлі тұрғын үй салу (№1 алаңша, №5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ықшам ауданында Ухабов көшесі бойында тұрғын үйлер салу (№ 3 15 пәтерлі тұрғын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5 қабатты ірі панельді 78 п.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к. бойында 78 п. № 1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Юбилейный-Семашко к. бойында 126 п.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Юбилейный-Семашко к. бойында 72 п.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Жуков к. бойында 100 п. № 4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к. бойында 100 п. № 1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к. бойында 100 п. № 2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к. бойында 100 п. № 3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ТП-2-08 дейін участкеде 2Ду1000 жылу магистралінің құрылысы (бірінші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ТК-1-10 дейін учаскеде 2Ду1000 жылу магитралінің құрылысы (екінші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ОЖТП-дан ТМ-3 ДУ1020 мм қолданыстағы жылу магистралінің тұтасқан участогында 2ДУ1020 мм жылу магистраләнің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ықшам ауданында Амосов-Радищев көшелері бойында 93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ықшам ауданында 5-ая Сенная көш.-Досмұхамбетов көш. бойында 72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ықшам ауданында 75 пәтерлі тұрғын үй салу (сыртқы инженерлік желілер және аумақтарды абаттандыру) (№1 алаңша, №5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ықшам ауданында 55 пәтерлі тұрғын үй салу (сыртқы инженерлік желілер және аумақтарды абаттандыру) (№1 алаңша, №2 үй)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ықшам ауданында Досмұхамбетов қыска көшесі бойында 93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- Семашко көшелері бойында 126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- Семашко көшелері бойында 72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"Жас өркен" ықшам ауданында инженерлік-коммуникациялық инфрақұрылымды дамытуға және жайластыруға жоба-сметалық құжаттамалар әзірлеу (ІІ кезек)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қ. "Жас өркен" ықшам ауданында инженерлік-коммуникациялық инфрақұрылымды дамыту және жайластыру (I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бойында электрмен жабдықтау мен РТП 10/0,4 Квт электр желісіне қосуды және жеткізу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ықшам ауданының инженерлік-коммуникациялық инфрақұрылымына жоба-сметалық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- Семашко көшелерінің шекарасындағы тұрғын үйлерге инженерлік-коммуникациялық инфрақұрылым салуға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ықшам ауданының тұрғын үйлеріне сыртқы инженерлік желілер салуға жоба-сметалық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ықшам ауданының тұрғын үйлеріне сыртқы инженерлік желілер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"Береке" шағын ауданында Ю.А. Гагарин - У.Громова көш. бойында екі жатақхана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"Береке" шағын ауданында Ю.А. Гагарин - У.Громова көш. бойында екі жатақхана салу (сыртқы инженерлік желілер және аумақты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жарықтандыру үшін электр энергиясын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 жарықтандыру желілерін пайдалану және техникалық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қондырғыларына жедел пайдалану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жолды жинау техникасын қолдануымен жаяу жолдарды, қала көшелерін, саябақтарды, скверлерді, алаңдарды қолмен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мәйітханаға белгісіз жағдайларда өлгендерді жеткізуге тәуліктік кезекшілік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мұсылман зиратын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болғандардың денесін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гүлбақшаларды орнату (отырғызу)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"Мәңгілік алау" мемориалын газбен 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бұрқақтарды жөндеу, күтіп-ұстау және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(шағын сәулет нысандары, саябақтар, мерекелік безендендіру)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қаласына тулар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қ. кәріздің тазартқыш имараттарының бар технологиялық сызбаларын жаңартуды аяқтау - реконструкциялаудың 4-кезең" жобасы бойынша жобалау-сметалық құжаттаманы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күніне бейнелік өнімді визуалды ресімдеуге және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қалалық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айдыны және жеңіл атлетика алаңы бар Спорт сарайын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үйіне "Достық" МБО ғимаратты реконструкциялауға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әкімшілік шекараларында елді мекендердің базалық ставкаларын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энзоотика ауруларына қарсы алдын алу іс-шараларын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көшесінен Гагарин көшесіне дейінгі 5-я Сенная көшесінің жолын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көшесінен Ғ.Мүсірепов көшесіне дейінгі учаскеде М.Жұмабаев көшесін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көшелерін механикаландырылған жинау кезінде қарды тиеу және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қара жолдардың ұсақтас төселген жабынын ағымдағы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көшелерінің жүретін бөлігін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көшеге орташа жөндеу жүргізу кезінде шабылымды сынау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 1 шешiмiне 7 қосымша</w:t>
            </w:r>
          </w:p>
        </w:tc>
      </w:tr>
    </w:tbl>
    <w:bookmarkStart w:name="z8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қаласы бойынша республикалық бюджеттен берілген бюджеттік кредиттердің сомаларын бөлу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7-қосымша жаңа редакцияда - Солтүстік Қазақстан облысы Петропавл қалалық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933"/>
        <w:gridCol w:w="933"/>
        <w:gridCol w:w="934"/>
        <w:gridCol w:w="6394"/>
        <w:gridCol w:w="2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 және (немесе)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"Береке" шағын ауданында 55-пәтерлі тұрғын үйді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90-пәтерлі тұрғын үйді салу (№1 алаң, №2 үй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қорынан берілетін нысаналы трансферт қаражатынан кредит беру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90-пәтерлі тұрғын үйді салу (№1 алаң, №2 үй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 және құрылыс үшін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Алтынсарин-Партизан к. бойындағы жылу желілерінің басқылау желісін салумен "Жас Өркен" шағынауданында инженерлік-коммуникациялық инфрақұрылымның құрылысы (жылу желісі) (екінші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УН-1-13-тен УН-1-19 дейін Алтынсарин к. бойында № 1 2Ду 600 мм жылу магистралін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Егемен Қазақстан к-нен 2-ші Универсальная к-не дейін Универсальная к. бойында су таратқышты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ВОС-тен Қазақстан Конституциясы к. дейін Алтынсарин к. бойында су тартқышты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