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44ee" w14:textId="6ae4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орындарын анықтау және Аққайың аудандық мәслихат депутатын сайлау бойынша сайлаушылармен кездесуі үшін үй-жайды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әкімідігінің 2014 жылғы 4 ақпандағы N 37 қаулысы. Солтүстік Қазақстан облысының Әділет департаментінде 2014 жылғы 25 ақпанда N 2567 болып тіркелді. Күші жойылды -  Солтүстік Қазақстан облысы Аққайың аудандық әкімідігінің 2014 жылғы 11 сәуірдегі N 109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Солтүстік Қазақстан облысы Аққайың аудандық әкімідігінің 11.04.2014 N 109 қаулысымен  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 28 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Шығып қалғанның орнына № 120 сайлау учаскесі бойынша аудандық мәслихат депутаттығына кандидаттардың Солтүстік Қазақстан облысы Аққайың ауданының аумағында үгіттік баспа материалдарын орналастыру орны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Шығып қалғанның орнына № 120 сайлау учаскесі бойынша аудандық мәслихат депутаттығына кандидаттардың сайлаушылармен Солтүстік Қазақстан облысы Аққайың ауданының аумағында кездесуі үшін шарттық негізде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Аққайың ауданы әкімі аппаратының басшысы М.Т. Дүйсембаеваға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жарияланғаннан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Аудан әкімі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Аққайың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 М. Дүйсембаева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2014 жылғы 4 ақпан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№ 120 сайулау учаскесі бойынша аудандық мәслихат депутаттығына кандидаттардың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8066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орны</w:t>
            </w:r>
          </w:p>
        </w:tc>
      </w:tr>
      <w:tr>
        <w:trPr>
          <w:trHeight w:val="30" w:hRule="atLeast"/>
        </w:trPr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ауыл шаруашылығы және ветеринария бөлімі ғимаратының аумағындағы ақпараттық стенд, Народная көшесі, № 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кітапхана ғимаратының аумағындағы ақпараттық стенд, Зеленая көшесі, № 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Шығып қалғанның орнына № 120 сайулау учаскесі бойынша аудандық мәслихат депутаттығына кандидаттардың сайлаушылармен кездесуі үшін үй-жай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4"/>
        <w:gridCol w:w="8086"/>
      </w:tblGrid>
      <w:tr>
        <w:trPr>
          <w:trHeight w:val="30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өткізу орны</w:t>
            </w:r>
          </w:p>
        </w:tc>
      </w:tr>
      <w:tr>
        <w:trPr>
          <w:trHeight w:val="1095" w:hRule="atLeast"/>
        </w:trPr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ауылы</w:t>
            </w:r>
          </w:p>
        </w:tc>
        <w:tc>
          <w:tcPr>
            <w:tcW w:w="8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№ 3 орта мектебі, спорт зал, Пушкин көшесі, 24 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