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2e42c" w14:textId="852e4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ауданының Аралағаш ауылдық округінде жергілікті қоғамдастықтың бөлек жиындарын өткізудің қағидасын және жергілікті қоғамдастық жиындарына қатысатын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ауданының мәслихатының 2014 жылғы 30 қаңтардағы N 20-4 шешімі. Солтүстік Қазақстан облысының Әділет департаментінде 2014 жылғы 3 наурызда N 2585 болып тіркелді. Күші жойылды - Солтүстік Қазақстан облысы Аққайың ауданы мәслихатының 2023 жылғы 22 қыркүйектегі № 8-4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Аққайың ауданы мәслихатының 22.09.2023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Тақырыбы жаңа редакцияда - Солтүстік Қазақстан облысы Аққайың ауданы маслихатының 11.03.2022 </w:t>
      </w:r>
      <w:r>
        <w:rPr>
          <w:rFonts w:ascii="Times New Roman"/>
          <w:b w:val="false"/>
          <w:i w:val="false"/>
          <w:color w:val="000000"/>
          <w:sz w:val="28"/>
        </w:rPr>
        <w:t>№ 9-10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қаңтарындағы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Аққайың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Қоса беріліп отырған Солтүстік Қазақстан облысы Аққайың ауданының Аралағаш ауылдық округінде жергілікті қоғамдастық бөлек жиындарын өткізудің қағидасы осы шешімнің 1-қосымшасына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Аққайың ауданы маслихатының 11.03.2022 </w:t>
      </w:r>
      <w:r>
        <w:rPr>
          <w:rFonts w:ascii="Times New Roman"/>
          <w:b w:val="false"/>
          <w:i w:val="false"/>
          <w:color w:val="000000"/>
          <w:sz w:val="28"/>
        </w:rPr>
        <w:t>№ 9-10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Солтүстік Қазақстан облысы Аққайың ауданының Аралағаш ауылдық округінде жергілікті қоғамдастық жиындарына қатысатын ауыл тұрғындары өкілдерінің сандық құрамы осы шешімнің 2-қосымшасына сәйкес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Солтүстік Қазақстан облысы Аққайың ауданы маслихатының 11.03.2022 </w:t>
      </w:r>
      <w:r>
        <w:rPr>
          <w:rFonts w:ascii="Times New Roman"/>
          <w:b w:val="false"/>
          <w:i w:val="false"/>
          <w:color w:val="000000"/>
          <w:sz w:val="28"/>
        </w:rPr>
        <w:t>№ 9-10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шақырылған ХХ сессия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 мәслихатының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Гонтарь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Құрманбаев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Аралағаш ауылдық округінің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Сәдуақасов.Қ.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20-4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4" w:id="4"/>
    <w:p>
      <w:pPr>
        <w:spacing w:after="0"/>
        <w:ind w:left="0"/>
        <w:jc w:val="left"/>
      </w:pPr>
      <w:r>
        <w:rPr>
          <w:rFonts w:ascii="Times New Roman"/>
          <w:b/>
          <w:i w:val="false"/>
          <w:color w:val="000000"/>
        </w:rPr>
        <w:t xml:space="preserve"> Солтүстік Қазақстан облысы Аққайың ауданының Аралағаш ауылдық округінде жергілікті қоғамдастықтың бөлек жиындарын өткізудің қағидасы</w:t>
      </w:r>
    </w:p>
    <w:bookmarkEnd w:id="4"/>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Аққайың ауданы маслихатының 11.03.2022 </w:t>
      </w:r>
      <w:r>
        <w:rPr>
          <w:rFonts w:ascii="Times New Roman"/>
          <w:b w:val="false"/>
          <w:i w:val="false"/>
          <w:color w:val="ff0000"/>
          <w:sz w:val="28"/>
        </w:rPr>
        <w:t>№ 9-10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5" w:id="5"/>
    <w:p>
      <w:pPr>
        <w:spacing w:after="0"/>
        <w:ind w:left="0"/>
        <w:jc w:val="left"/>
      </w:pPr>
      <w:r>
        <w:rPr>
          <w:rFonts w:ascii="Times New Roman"/>
          <w:b/>
          <w:i w:val="false"/>
          <w:color w:val="000000"/>
        </w:rPr>
        <w:t xml:space="preserve"> 1-тарау. Жалпы ережелер</w:t>
      </w:r>
    </w:p>
    <w:bookmarkEnd w:id="5"/>
    <w:bookmarkStart w:name="z26" w:id="6"/>
    <w:p>
      <w:pPr>
        <w:spacing w:after="0"/>
        <w:ind w:left="0"/>
        <w:jc w:val="both"/>
      </w:pPr>
      <w:r>
        <w:rPr>
          <w:rFonts w:ascii="Times New Roman"/>
          <w:b w:val="false"/>
          <w:i w:val="false"/>
          <w:color w:val="000000"/>
          <w:sz w:val="28"/>
        </w:rPr>
        <w:t>
      1. Солтүстік Қазақстан облысы Аққайың ауданының Аралағаш ауылдық округінде жергілікті қоғамдастықтың бөлек жиындарын өткізудің осы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сәйкес әзірленді және Аралағаш ауылдық округі ауыл тұрғындарының жергілікті қоғамдастығының бөлек жиындарын өткізудің тәртібін белгілейді.</w:t>
      </w:r>
    </w:p>
    <w:bookmarkEnd w:id="6"/>
    <w:bookmarkStart w:name="z2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28"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Аралағаш ауылдық округі аумағында тұратын тұрғындардың (жергілікті қоғамдастық мүшелерінің) жиынтығы;</w:t>
      </w:r>
    </w:p>
    <w:bookmarkEnd w:id="8"/>
    <w:bookmarkStart w:name="z29" w:id="9"/>
    <w:p>
      <w:pPr>
        <w:spacing w:after="0"/>
        <w:ind w:left="0"/>
        <w:jc w:val="both"/>
      </w:pPr>
      <w:r>
        <w:rPr>
          <w:rFonts w:ascii="Times New Roman"/>
          <w:b w:val="false"/>
          <w:i w:val="false"/>
          <w:color w:val="000000"/>
          <w:sz w:val="28"/>
        </w:rPr>
        <w:t>
      2) жергілікті қоғамдастықтың бөлек жиыны – Аралағаш ауылдық округінің ауыл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30"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31" w:id="11"/>
    <w:p>
      <w:pPr>
        <w:spacing w:after="0"/>
        <w:ind w:left="0"/>
        <w:jc w:val="both"/>
      </w:pPr>
      <w:r>
        <w:rPr>
          <w:rFonts w:ascii="Times New Roman"/>
          <w:b w:val="false"/>
          <w:i w:val="false"/>
          <w:color w:val="000000"/>
          <w:sz w:val="28"/>
        </w:rPr>
        <w:t>
      3. Жергілікті қоғамдастықтың бөлек жиынын өткізу үшін Аралағаш ауылдық округінің аумағы учаскелерге (ауылдарға) бөлінеді.</w:t>
      </w:r>
    </w:p>
    <w:bookmarkEnd w:id="11"/>
    <w:bookmarkStart w:name="z3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33" w:id="13"/>
    <w:p>
      <w:pPr>
        <w:spacing w:after="0"/>
        <w:ind w:left="0"/>
        <w:jc w:val="both"/>
      </w:pPr>
      <w:r>
        <w:rPr>
          <w:rFonts w:ascii="Times New Roman"/>
          <w:b w:val="false"/>
          <w:i w:val="false"/>
          <w:color w:val="000000"/>
          <w:sz w:val="28"/>
        </w:rPr>
        <w:t>
      5. Жергілікті қоғамдастықтың бөлек жиынын Аралағаш ауылдық округінің әкімі шақырады және ұйымдастырады.</w:t>
      </w:r>
    </w:p>
    <w:bookmarkEnd w:id="13"/>
    <w:bookmarkStart w:name="z34"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Аралағаш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35" w:id="15"/>
    <w:p>
      <w:pPr>
        <w:spacing w:after="0"/>
        <w:ind w:left="0"/>
        <w:jc w:val="both"/>
      </w:pPr>
      <w:r>
        <w:rPr>
          <w:rFonts w:ascii="Times New Roman"/>
          <w:b w:val="false"/>
          <w:i w:val="false"/>
          <w:color w:val="000000"/>
          <w:sz w:val="28"/>
        </w:rPr>
        <w:t>
      7. Ауыл шегінде бөлек жергілікті қоғамдастық жиынын өткізуді Аралағаш ауылдық округінің әкімі ұйымдастырады.</w:t>
      </w:r>
    </w:p>
    <w:bookmarkEnd w:id="15"/>
    <w:bookmarkStart w:name="z36"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6"/>
    <w:bookmarkStart w:name="z37" w:id="17"/>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38" w:id="18"/>
    <w:p>
      <w:pPr>
        <w:spacing w:after="0"/>
        <w:ind w:left="0"/>
        <w:jc w:val="both"/>
      </w:pPr>
      <w:r>
        <w:rPr>
          <w:rFonts w:ascii="Times New Roman"/>
          <w:b w:val="false"/>
          <w:i w:val="false"/>
          <w:color w:val="000000"/>
          <w:sz w:val="28"/>
        </w:rPr>
        <w:t>
      9. Жергілікті қоғамдастықтың бөлек жиынын Аралағаш ауылдық округінің әкімі немесе ол уәкілеттік берген тұлға ашады.</w:t>
      </w:r>
    </w:p>
    <w:bookmarkEnd w:id="18"/>
    <w:bookmarkStart w:name="z39" w:id="19"/>
    <w:p>
      <w:pPr>
        <w:spacing w:after="0"/>
        <w:ind w:left="0"/>
        <w:jc w:val="both"/>
      </w:pPr>
      <w:r>
        <w:rPr>
          <w:rFonts w:ascii="Times New Roman"/>
          <w:b w:val="false"/>
          <w:i w:val="false"/>
          <w:color w:val="000000"/>
          <w:sz w:val="28"/>
        </w:rPr>
        <w:t>
      Аралағаш ауылдық округінің әкімі немесе ол уәкілеттік берген тұлға бөлек жергілікті қоғамдастық жиынының төрағасы болып табылады.</w:t>
      </w:r>
    </w:p>
    <w:bookmarkEnd w:id="19"/>
    <w:bookmarkStart w:name="z40"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41" w:id="21"/>
    <w:p>
      <w:pPr>
        <w:spacing w:after="0"/>
        <w:ind w:left="0"/>
        <w:jc w:val="both"/>
      </w:pPr>
      <w:r>
        <w:rPr>
          <w:rFonts w:ascii="Times New Roman"/>
          <w:b w:val="false"/>
          <w:i w:val="false"/>
          <w:color w:val="000000"/>
          <w:sz w:val="28"/>
        </w:rPr>
        <w:t>
      10. Жергілікті қоғамдастық жиынына қатысу үшін Аралағаш ауылдық округінің ауыл тұрғындары өкілдерінің кандидатураларын Аққайың ауданы мәслихаты бекіткен сандық құрамға сәйкес бөлек жергілікті қоғамдастық жиынына қатысушылар ұсынады.</w:t>
      </w:r>
    </w:p>
    <w:bookmarkEnd w:id="21"/>
    <w:bookmarkStart w:name="z42"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43"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Аралағаш ауылдық округі әкімінің аппаратына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20- 4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4" w:id="24"/>
    <w:p>
      <w:pPr>
        <w:spacing w:after="0"/>
        <w:ind w:left="0"/>
        <w:jc w:val="left"/>
      </w:pPr>
      <w:r>
        <w:rPr>
          <w:rFonts w:ascii="Times New Roman"/>
          <w:b/>
          <w:i w:val="false"/>
          <w:color w:val="000000"/>
        </w:rPr>
        <w:t xml:space="preserve"> Солтүстік Қазақстан облысы Аққайың ауданының Аралағаш ауылдық округінің жергілікті қоғамдастықтың бөлек жиындарына қатысатын ауыл тұрғындары өкілдерінің сандық құрамы</w:t>
      </w:r>
    </w:p>
    <w:bookmarkEnd w:id="24"/>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Аққайың ауданы маслихатының 11.03.2022 </w:t>
      </w:r>
      <w:r>
        <w:rPr>
          <w:rFonts w:ascii="Times New Roman"/>
          <w:b w:val="false"/>
          <w:i w:val="false"/>
          <w:color w:val="ff0000"/>
          <w:sz w:val="28"/>
        </w:rPr>
        <w:t>№ 9-10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Аралағаш ауылдық округінің жергілікті қоғамдастықтың бөлек жиындарына қатысатын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Аралағаш ауылдық округінің Аралағаш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Аралағаш ауылдық округінің Амангелді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Аралағаш ауылдық округінің Рублевка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