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9ae9" w14:textId="b8a9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Қиялы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20-9 шешімі. Солтүстік Қазақстан облысының Әділет департаментінде 2014 жылғы 3 наурызда N 2590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Қиялы ауылдық округінде жергілікті қоғамдастық бөлек жиындарын өткізудің қағидасы осы шешімнің 1-қосымшасына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маслихатының 11.03.2022 </w:t>
      </w:r>
      <w:r>
        <w:rPr>
          <w:rFonts w:ascii="Times New Roman"/>
          <w:b w:val="false"/>
          <w:i w:val="false"/>
          <w:color w:val="ff0000"/>
          <w:sz w:val="28"/>
        </w:rPr>
        <w:t>№ 9-15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Солтүстік Қазақстан облысы Аққайың ауданының Қиялы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Аққайың ауданы маслихатының 11.03.2022 </w:t>
      </w:r>
      <w:r>
        <w:rPr>
          <w:rFonts w:ascii="Times New Roman"/>
          <w:b w:val="false"/>
          <w:i w:val="false"/>
          <w:color w:val="ff0000"/>
          <w:sz w:val="28"/>
        </w:rPr>
        <w:t>№ 9-15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ХХ сессия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мәслихатының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Гонтарь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Құрманбаев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Стригун Н.Н.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Солтүстік Қазақстан облысы Аққайың ауданының Қиялы ауылдық округінде жергілікті қоғамдастықтың бөлек жиындарын өткізудің қағидасы</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Солтүстік Қазақстан облысы Аққайың ауданының Қиялы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Қиялы ауылдық округі ауыл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Қиялы ауылдық округі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Қиялы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Қиялы ауылдық округінің аумағы учаскелерге (ауылдарға)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Қиялы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Қиялы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Қиялы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Қиялы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Қиялы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Қиялы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Қиялы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3" w:id="4"/>
    <w:p>
      <w:pPr>
        <w:spacing w:after="0"/>
        <w:ind w:left="0"/>
        <w:jc w:val="left"/>
      </w:pPr>
      <w:r>
        <w:rPr>
          <w:rFonts w:ascii="Times New Roman"/>
          <w:b/>
          <w:i w:val="false"/>
          <w:color w:val="000000"/>
        </w:rPr>
        <w:t xml:space="preserve"> Солтүстік Қазақстан облысы Аққайың ауданының Қиялы ауылдық округінің жергілікті қоғамдастықтың бөлек жиындарына қатысатын ауыл тұрғындары өкілдерінің сандық құрамы</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Қиялы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Қиялы ауылдық округінің Барыкуль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Қиялы ауылдық округінің Кучковка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Қиялы ауылдық округінің Қиялы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