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70b6" w14:textId="48a7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Смирново ауылдық округі Смирново ауылының жергілікті қоғамдастықтың бөлек жиындарын өткізудің қағидасын және жергілікті қоғамдастық жиындарына қатысатын көше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2014 жылғы 30 қаңтардағы N 20-12 шешімі. Солтүстік Қазақстан облысының Әділет департаментінде 2014 жылғы 3 наурызда N 2591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Аққайың ауданы маслихатының 24.12.2021 </w:t>
      </w:r>
      <w:r>
        <w:rPr>
          <w:rFonts w:ascii="Times New Roman"/>
          <w:b w:val="false"/>
          <w:i w:val="false"/>
          <w:color w:val="000000"/>
          <w:sz w:val="28"/>
        </w:rPr>
        <w:t>№ 8-8</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Аққайың ауданы Смирново ауылдық округі Смирново ауылының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маслихатының 24.12.2021 </w:t>
      </w:r>
      <w:r>
        <w:rPr>
          <w:rFonts w:ascii="Times New Roman"/>
          <w:b w:val="false"/>
          <w:i w:val="false"/>
          <w:color w:val="000000"/>
          <w:sz w:val="28"/>
        </w:rPr>
        <w:t>№ 8-8</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Солтүстік Қазақстан облысы Аққайың ауданы Смирново ауылдық округі Смирново ауылының жергілікті қоғамдастықтың бөлек жиындарына қатысатын көше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Аққайың ауданы маслихатының 24.12.2021 </w:t>
      </w:r>
      <w:r>
        <w:rPr>
          <w:rFonts w:ascii="Times New Roman"/>
          <w:b w:val="false"/>
          <w:i w:val="false"/>
          <w:color w:val="000000"/>
          <w:sz w:val="28"/>
        </w:rPr>
        <w:t>№ 8-8</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шақырылған ХХ сессия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мәслихатының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Гонтарь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Құрманбаев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Остертак Е.И.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5" w:id="4"/>
    <w:p>
      <w:pPr>
        <w:spacing w:after="0"/>
        <w:ind w:left="0"/>
        <w:jc w:val="left"/>
      </w:pPr>
      <w:r>
        <w:rPr>
          <w:rFonts w:ascii="Times New Roman"/>
          <w:b/>
          <w:i w:val="false"/>
          <w:color w:val="000000"/>
        </w:rPr>
        <w:t xml:space="preserve"> Солтүстік Қазақстан облысы Аққайың ауданы Смирново ауылдық округі Смирново ауылының жергілікті қоғамдастықтың бөлек жиындарын өткізудің қағидасы</w:t>
      </w:r>
    </w:p>
    <w:bookmarkEnd w:id="4"/>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Аққайың ауданы маслихатының 19.07.2021 № 4-19 (алғашқы ресми жарияланған күнінен бастап қолданысқа енгізіледі); 24.12.2021 </w:t>
      </w:r>
      <w:r>
        <w:rPr>
          <w:rFonts w:ascii="Times New Roman"/>
          <w:b w:val="false"/>
          <w:i w:val="false"/>
          <w:color w:val="ff0000"/>
          <w:sz w:val="28"/>
        </w:rPr>
        <w:t>№ 8-8</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6" w:id="5"/>
    <w:p>
      <w:pPr>
        <w:spacing w:after="0"/>
        <w:ind w:left="0"/>
        <w:jc w:val="left"/>
      </w:pPr>
      <w:r>
        <w:rPr>
          <w:rFonts w:ascii="Times New Roman"/>
          <w:b/>
          <w:i w:val="false"/>
          <w:color w:val="000000"/>
        </w:rPr>
        <w:t xml:space="preserve"> 1-тарау. Жалпы ережелер</w:t>
      </w:r>
    </w:p>
    <w:bookmarkEnd w:id="5"/>
    <w:bookmarkStart w:name="z27" w:id="6"/>
    <w:p>
      <w:pPr>
        <w:spacing w:after="0"/>
        <w:ind w:left="0"/>
        <w:jc w:val="both"/>
      </w:pPr>
      <w:r>
        <w:rPr>
          <w:rFonts w:ascii="Times New Roman"/>
          <w:b w:val="false"/>
          <w:i w:val="false"/>
          <w:color w:val="000000"/>
          <w:sz w:val="28"/>
        </w:rPr>
        <w:t>
      1. Солтүстік Қазақстан облысы Аққайың ауданы Смирново ауылдық округі Смирново ауылының жергілікті қоғамдастықтың бөлек жиындарын өткізудің қағидасы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Смирново ауылының көше тұрғындарының жергілікті қоғамдастығының бөлек жиындарын өткізудің тәртібін белгілейді.</w:t>
      </w:r>
    </w:p>
    <w:bookmarkEnd w:id="6"/>
    <w:bookmarkStart w:name="z28"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Смирново ауылының аумағында тұратын тұрғындардың (жергілікті қоғамдастық мүшелерінің) жиынтығы;</w:t>
      </w:r>
    </w:p>
    <w:bookmarkEnd w:id="8"/>
    <w:bookmarkStart w:name="z30" w:id="9"/>
    <w:p>
      <w:pPr>
        <w:spacing w:after="0"/>
        <w:ind w:left="0"/>
        <w:jc w:val="both"/>
      </w:pPr>
      <w:r>
        <w:rPr>
          <w:rFonts w:ascii="Times New Roman"/>
          <w:b w:val="false"/>
          <w:i w:val="false"/>
          <w:color w:val="000000"/>
          <w:sz w:val="28"/>
        </w:rPr>
        <w:t>
      2) жергілікті қоғамдастықтың бөлек жиыны – Смирново ауылының көшелерінің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1"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32" w:id="11"/>
    <w:p>
      <w:pPr>
        <w:spacing w:after="0"/>
        <w:ind w:left="0"/>
        <w:jc w:val="both"/>
      </w:pPr>
      <w:r>
        <w:rPr>
          <w:rFonts w:ascii="Times New Roman"/>
          <w:b w:val="false"/>
          <w:i w:val="false"/>
          <w:color w:val="000000"/>
          <w:sz w:val="28"/>
        </w:rPr>
        <w:t>
      3. Жергілікті қоғамдастықтың бөлек жиынын өткізу үшін Смирново ауылының аумағы учаскелерге (көшелерге) бөлінеді.</w:t>
      </w:r>
    </w:p>
    <w:bookmarkEnd w:id="11"/>
    <w:bookmarkStart w:name="z33"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4" w:id="13"/>
    <w:p>
      <w:pPr>
        <w:spacing w:after="0"/>
        <w:ind w:left="0"/>
        <w:jc w:val="both"/>
      </w:pPr>
      <w:r>
        <w:rPr>
          <w:rFonts w:ascii="Times New Roman"/>
          <w:b w:val="false"/>
          <w:i w:val="false"/>
          <w:color w:val="000000"/>
          <w:sz w:val="28"/>
        </w:rPr>
        <w:t>
      5. Жергілікті қоғамдастықтың бөлек жиынын Смирново ауылдық округінің әкімі шақырады және ұйымдастырады.</w:t>
      </w:r>
    </w:p>
    <w:bookmarkEnd w:id="13"/>
    <w:bookmarkStart w:name="z35"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Смирново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36" w:id="15"/>
    <w:p>
      <w:pPr>
        <w:spacing w:after="0"/>
        <w:ind w:left="0"/>
        <w:jc w:val="both"/>
      </w:pPr>
      <w:r>
        <w:rPr>
          <w:rFonts w:ascii="Times New Roman"/>
          <w:b w:val="false"/>
          <w:i w:val="false"/>
          <w:color w:val="000000"/>
          <w:sz w:val="28"/>
        </w:rPr>
        <w:t>
      7. Смирново ауылының көшелері шегінде бөлек жергілікті қоғамдастық жиынын өткізуді Смирново ауылдық округінің әкімі ұйымдастырады.</w:t>
      </w:r>
    </w:p>
    <w:bookmarkEnd w:id="15"/>
    <w:bookmarkStart w:name="z37"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көшелерінен қатысып отырған, оған қатысуға құқығы бар тұрғындарын тіркеу жүргізіледі.</w:t>
      </w:r>
    </w:p>
    <w:bookmarkEnd w:id="16"/>
    <w:bookmarkStart w:name="z38" w:id="17"/>
    <w:p>
      <w:pPr>
        <w:spacing w:after="0"/>
        <w:ind w:left="0"/>
        <w:jc w:val="both"/>
      </w:pPr>
      <w:r>
        <w:rPr>
          <w:rFonts w:ascii="Times New Roman"/>
          <w:b w:val="false"/>
          <w:i w:val="false"/>
          <w:color w:val="000000"/>
          <w:sz w:val="28"/>
        </w:rPr>
        <w:t>
      Жергілікті қоғамдастықтың бөлек жиыны ауылда, көшеде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9" w:id="18"/>
    <w:p>
      <w:pPr>
        <w:spacing w:after="0"/>
        <w:ind w:left="0"/>
        <w:jc w:val="both"/>
      </w:pPr>
      <w:r>
        <w:rPr>
          <w:rFonts w:ascii="Times New Roman"/>
          <w:b w:val="false"/>
          <w:i w:val="false"/>
          <w:color w:val="000000"/>
          <w:sz w:val="28"/>
        </w:rPr>
        <w:t>
      9. Жергілікті қоғамдастықтың бөлек жиынын Смирново ауылдық округінің әкімі немесе ол уәкілеттік берген тұлға ашады.</w:t>
      </w:r>
    </w:p>
    <w:bookmarkEnd w:id="18"/>
    <w:bookmarkStart w:name="z40" w:id="19"/>
    <w:p>
      <w:pPr>
        <w:spacing w:after="0"/>
        <w:ind w:left="0"/>
        <w:jc w:val="both"/>
      </w:pPr>
      <w:r>
        <w:rPr>
          <w:rFonts w:ascii="Times New Roman"/>
          <w:b w:val="false"/>
          <w:i w:val="false"/>
          <w:color w:val="000000"/>
          <w:sz w:val="28"/>
        </w:rPr>
        <w:t>
      Смирново ауылдық округінің әкімі немесе ол уәкілеттік берген тұлға бөлек жергілікті қоғамдастық жиынының төрағасы болып табылады.</w:t>
      </w:r>
    </w:p>
    <w:bookmarkEnd w:id="19"/>
    <w:bookmarkStart w:name="z41"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2" w:id="21"/>
    <w:p>
      <w:pPr>
        <w:spacing w:after="0"/>
        <w:ind w:left="0"/>
        <w:jc w:val="both"/>
      </w:pPr>
      <w:r>
        <w:rPr>
          <w:rFonts w:ascii="Times New Roman"/>
          <w:b w:val="false"/>
          <w:i w:val="false"/>
          <w:color w:val="000000"/>
          <w:sz w:val="28"/>
        </w:rPr>
        <w:t>
      10. Жергілікті қоғамдастық жиынына қатысу үшін Смирново ауылы көшелері өкілдерінің кандидатураларын Аққайың ауданының мәслихаты бекіткен сандық құрамға сәйкес бөлек жергілікті қоғамдастық жиынына қатысушылар ұсынады.</w:t>
      </w:r>
    </w:p>
    <w:bookmarkEnd w:id="21"/>
    <w:bookmarkStart w:name="z43"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4"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Смирново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30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5" w:id="24"/>
    <w:p>
      <w:pPr>
        <w:spacing w:after="0"/>
        <w:ind w:left="0"/>
        <w:jc w:val="left"/>
      </w:pPr>
      <w:r>
        <w:rPr>
          <w:rFonts w:ascii="Times New Roman"/>
          <w:b/>
          <w:i w:val="false"/>
          <w:color w:val="000000"/>
        </w:rPr>
        <w:t xml:space="preserve"> Солтүстік Қазақстан облысы Аққайың ауданы Смирново ауылдық округі Смирново ауылының жергілікті қоғамдастықтың бөлек жиындарына қатысатын көше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маслихатының 19.07.2021 </w:t>
      </w:r>
      <w:r>
        <w:rPr>
          <w:rFonts w:ascii="Times New Roman"/>
          <w:b w:val="false"/>
          <w:i w:val="false"/>
          <w:color w:val="ff0000"/>
          <w:sz w:val="28"/>
        </w:rPr>
        <w:t>№ 4-19</w:t>
      </w:r>
      <w:r>
        <w:rPr>
          <w:rFonts w:ascii="Times New Roman"/>
          <w:b w:val="false"/>
          <w:i w:val="false"/>
          <w:color w:val="ff0000"/>
          <w:sz w:val="28"/>
        </w:rPr>
        <w:t xml:space="preserve"> (алғашқы ресми жарияланған күнінен бастап қолданысқа енгізіледі) шешімімен; 24.12.2021 </w:t>
      </w:r>
      <w:r>
        <w:rPr>
          <w:rFonts w:ascii="Times New Roman"/>
          <w:b w:val="false"/>
          <w:i w:val="false"/>
          <w:color w:val="ff0000"/>
          <w:sz w:val="28"/>
        </w:rPr>
        <w:t>№ 8-8</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5"/>
          <w:p>
            <w:pPr>
              <w:spacing w:after="20"/>
              <w:ind w:left="20"/>
              <w:jc w:val="both"/>
            </w:pPr>
            <w:r>
              <w:rPr>
                <w:rFonts w:ascii="Times New Roman"/>
                <w:b w:val="false"/>
                <w:i w:val="false"/>
                <w:color w:val="000000"/>
                <w:sz w:val="20"/>
              </w:rPr>
              <w:t>
№</w:t>
            </w:r>
          </w:p>
          <w:bookmarkEnd w:id="25"/>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Солтүстік Қазақстан облысы Аққайың ауданы Смирново ауылдық округі</w:t>
            </w:r>
          </w:p>
          <w:bookmarkEnd w:id="26"/>
          <w:p>
            <w:pPr>
              <w:spacing w:after="20"/>
              <w:ind w:left="20"/>
              <w:jc w:val="both"/>
            </w:pPr>
            <w:r>
              <w:rPr>
                <w:rFonts w:ascii="Times New Roman"/>
                <w:b w:val="false"/>
                <w:i w:val="false"/>
                <w:color w:val="000000"/>
                <w:sz w:val="20"/>
              </w:rPr>
              <w:t>
Смирново ауылы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Щербаков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Лермонтов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Заводской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Мәншүк Мәметова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Олег Кошевой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Клочков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Абылай хан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Партизанский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Пушкин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Папанин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Филиппенко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Суворов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Сырғабеков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Сейфуллин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Сәбит Мұқанов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Надежда Крупская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Таштитов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Савицкая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Ташитова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Терешкова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Мүсрепов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Учхоз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Гастелло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Шаховский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Больничный городок тұйық көше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