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1498" w14:textId="2ff1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"Аққайың ауданында тұратын аз қамтылған отбасыларына (азаматтарға) тұрғын үй көмегін көрсетудің Қағидасын бекіту туралы" Аққайың ауданы мәслихатының 2013 жылғы 27 маусымдағы N 12-2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2014 жылғы 17 сәуірдегі N 23-3 шешімі. Солтүстік Қазақстан облысының Әділет департаментінде 2014 жылғы 28 сәуірде N 2688 болып тіркелді. Күші жойылды – Солтүстік Қазақстан облысы Аққайың ауданы мәслихатының 2016 жылғы 29 қарашадағы № 7-10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"Аққайың ауданында тұратын аз қамтылған отбасыларына (азаматтарға) тұрғын үй көмегін көрсетудің Қағидасын бекіту туралы" Аққайың ауданы мәслихатының 2013 жылғы 27 маусымдағы № 12-2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31 шілдеде № 2342 тіркелген, 2013 жылғы 8 тамыздағы "Аққайың" газетінде, 2013 жылғы 8 тамыздағы "Колос"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Аққайың ауданында тұратын аз қамтылған отбасыларына (азаматтарға) тұрғын үй көмегін көрсетудің Қағидасында: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 тармақ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 ресми жарияланғаннан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 шақырылған ХХIII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Фильберт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"Аққайың аудандық жұмыспен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қамту және әлеуметтік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бағдарламалар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Галыгина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17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"Аққайың аудандық тұрғын үй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коммуналдық шаруашылығы,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жолаушылар көлігі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бөлімі"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17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"Аққайың аудандық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және қаржы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17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