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615c" w14:textId="e306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Аққайың ауданы бойынша 2014 жылға арналған субсидия алушылардың тiзiмiне қосуға өтiнімдер ұсыну мерзiмдерiн және субсидияланатын ауыл шаруашылығы басымдықты дақылдарының әрбір түрі бойынша себудің оңтайлы мерзiмдерiн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әкімдігінің 2014 жылғы 12 мамырдағы N 145 қаулысы. Солтүстік Қазақстан облысының Әділет департаментінде 2014 жылғы 27 мамырда N 2805 болып тіркелді. Күші жойылды - Солтүстік Қазақстан облысы Аққайың ауданы әкімдігінің 2014 жылғы 21 шілдедегі N 225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Солтүстік Қазақстан облысы Аққайың ауданы әкімдігінің 21.07.2014 N 225 қаулысымен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жергiлiктi мемлекеттiк басқару және өзiн-өзi басқару туралы» Қазақстан Республикасы 2001 жылғы 23 қаңтардағы Заңы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Үкiметiнiң 2011 жылғы 4 наурыздағы № 221 қаулысымен бекiтiлген, Өсiмдiк шаруашылығы өнiмiнiң шығымдылығы мен сапасын арттыруға жергiлiктi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12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әкiмдiгi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Аққайың ауданы бойынша 2014 жылға арналған субсидия алушылардың тiзiмiне қосуға өтiнімдер ұсыну мерзiмдерiн және субсидияланатын ауыл шаруашылығы басымдықты дақылдарының әрбір түрі бойынша себудің оңтайлы </w:t>
      </w:r>
      <w:r>
        <w:rPr>
          <w:rFonts w:ascii="Times New Roman"/>
          <w:b w:val="false"/>
          <w:i w:val="false"/>
          <w:color w:val="000000"/>
          <w:sz w:val="28"/>
        </w:rPr>
        <w:t>мерзiмдерi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Аққайың аудан әкiмiнiң ауыл шаруашылығы және шұғыл мәселелер жөніндегі орынбасарына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бірінші ресми жарияланған күнінен бастап күнтізбелік он күн өткеннен кейін қолданысқа енгізіледі және 2014 жылғы 1 мамырдан бастап туындаған құқықтық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    Қ. Қасенов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Аққайың ауданы әкiмдігінің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12 мамырдан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Аққайың ауданы бойынша 2014 жылға арналған субсидия алушылардың тiзiмiне қосуға өтiнімдер ұсыну мерзiмдерiн және субсидияланатын ауыл шаруашылығы басымдықты дақылдарының әрбір түрі бойынша себудің оңтайлы мерзiмдерi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4780"/>
        <w:gridCol w:w="1365"/>
        <w:gridCol w:w="1365"/>
        <w:gridCol w:w="136"/>
        <w:gridCol w:w="2185"/>
        <w:gridCol w:w="1913"/>
      </w:tblGrid>
      <w:tr>
        <w:trPr>
          <w:trHeight w:val="525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ЖЖМ бойынша субсидия алуға тiзiмге қосуға өтiнiш беру мерзiмi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 себудiң оңтайлы мерзiмiндері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– далалық, жазық жер, ормандалалық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 пiскен сұрыптар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 -5 маусым</w:t>
            </w:r>
          </w:p>
        </w:tc>
      </w:tr>
      <w:tr>
        <w:trPr>
          <w:trHeight w:val="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Жұмсақ жаздық бидай, орташа жетiлген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мамыр</w:t>
            </w:r>
          </w:p>
        </w:tc>
      </w:tr>
      <w:tr>
        <w:trPr>
          <w:trHeight w:val="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Жұмсақ жаздық бидай, орташа кеш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 мамыр</w:t>
            </w:r>
          </w:p>
        </w:tc>
      </w:tr>
      <w:tr>
        <w:trPr>
          <w:trHeight w:val="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жаздық бидай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мамыр</w:t>
            </w:r>
          </w:p>
        </w:tc>
      </w:tr>
      <w:tr>
        <w:trPr>
          <w:trHeight w:val="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Арпа, орташа пiскен сорттар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мамыр–5 маусым</w:t>
            </w:r>
          </w:p>
        </w:tc>
      </w:tr>
      <w:tr>
        <w:trPr>
          <w:trHeight w:val="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Арпа, орташа жетiлген сорттар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мамыр–3 маусым</w:t>
            </w:r>
          </w:p>
        </w:tc>
      </w:tr>
      <w:tr>
        <w:trPr>
          <w:trHeight w:val="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15-30 мамыр</w:t>
            </w:r>
          </w:p>
        </w:tc>
      </w:tr>
      <w:tr>
        <w:trPr>
          <w:trHeight w:val="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Қарақұмық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20-27 мамыр</w:t>
            </w:r>
          </w:p>
        </w:tc>
      </w:tr>
      <w:tr>
        <w:trPr>
          <w:trHeight w:val="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25–30 мамыр</w:t>
            </w:r>
          </w:p>
        </w:tc>
      </w:tr>
      <w:tr>
        <w:trPr>
          <w:trHeight w:val="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13-18 мамыр</w:t>
            </w:r>
          </w:p>
        </w:tc>
      </w:tr>
      <w:tr>
        <w:trPr>
          <w:trHeight w:val="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Бұршақ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20-27 мамыр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Қытайбұршақ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22-28 мамыр</w:t>
            </w:r>
          </w:p>
        </w:tc>
      </w:tr>
      <w:tr>
        <w:trPr>
          <w:trHeight w:val="1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23-30 мамыр</w:t>
            </w:r>
          </w:p>
        </w:tc>
      </w:tr>
      <w:tr>
        <w:trPr>
          <w:trHeight w:val="1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– дәстүрлi жыртыған жердi себу бойынша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12-20 мамыр</w:t>
            </w:r>
          </w:p>
        </w:tc>
      </w:tr>
      <w:tr>
        <w:trPr>
          <w:trHeight w:val="1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кiшi - нөлдiк жыртылған 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20-28 мамыр</w:t>
            </w:r>
          </w:p>
        </w:tc>
      </w:tr>
      <w:tr>
        <w:trPr>
          <w:trHeight w:val="1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18–25 мамыр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алынатын күнбағыс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15–20 мамыр</w:t>
            </w:r>
          </w:p>
        </w:tc>
      </w:tr>
      <w:tr>
        <w:trPr>
          <w:trHeight w:val="1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20-26 мамыр</w:t>
            </w:r>
          </w:p>
        </w:tc>
      </w:tr>
      <w:tr>
        <w:trPr>
          <w:trHeight w:val="1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15–30 мамыр</w:t>
            </w:r>
          </w:p>
        </w:tc>
      </w:tr>
      <w:tr>
        <w:trPr>
          <w:trHeight w:val="1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Сүрлемдiк жүгерi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16-20 мамыр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жемге бiр жылдық шөбi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Сұлы, бұршақ, бұршақ + сұлы + арпа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5–10 маусым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Шөпке бір жылдық шөбі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 шөбі, тары, могар, сұлы + сиыржоңышқа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5–10 маусым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бір жылдық шөбі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 + арпа + бұршақ, сұлы + бұршақ, тары + бұршақ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5–10 маусым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конвеер (бір жылдық шөбі)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мерзім (бұршақ + сұлы)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мамырға дейін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8–10 мамыр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мерзім (сұлы + арпа + бұршақ + бидай, суданшөбі + бұршақ, тары + бұршақ)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мамырға дейін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23–25 мамыр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мерзім (бұршақ + сұлы + арпа, судан шөбі + бұршақ, сұлы + бұршақ)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маусымға дейін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8–10 маусым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 мерзім (рапс, сұлы)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шілдеге дейін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8–10 шілде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шөбi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мерзім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мерзім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Жоңышқа, түйежоңышқа, эспарцет, козлятник, кострец, еркекшөп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мамырға дейін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5–15 мамыр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5-20 шілде</w:t>
            </w:r>
          </w:p>
        </w:tc>
      </w:tr>
      <w:tr>
        <w:trPr>
          <w:trHeight w:val="2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Қыскы қара бидай (Жасыл жемге)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тамыз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Көкөнiс</w:t>
            </w:r>
          </w:p>
        </w:tc>
      </w:tr>
      <w:tr>
        <w:trPr>
          <w:trHeight w:val="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Сәбiз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10–20 мамыр</w:t>
            </w:r>
          </w:p>
        </w:tc>
      </w:tr>
      <w:tr>
        <w:trPr>
          <w:trHeight w:val="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10–20 мамыр</w:t>
            </w:r>
          </w:p>
        </w:tc>
      </w:tr>
      <w:tr>
        <w:trPr>
          <w:trHeight w:val="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мамыр–5 маусым</w:t>
            </w:r>
          </w:p>
        </w:tc>
      </w:tr>
      <w:tr>
        <w:trPr>
          <w:trHeight w:val="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мамыр-5 маусым</w:t>
            </w:r>
          </w:p>
        </w:tc>
      </w:tr>
      <w:tr>
        <w:trPr>
          <w:trHeight w:val="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Орамжапырақ көшетi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мамыр–12 маусым</w:t>
            </w:r>
          </w:p>
        </w:tc>
      </w:tr>
      <w:tr>
        <w:trPr>
          <w:trHeight w:val="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Кызанақ көшетi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мамыр–12 маусым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