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e4b6" w14:textId="9c6e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2014 жылғы 29 қаңтардағы N 5-22-1 шешімі. Солтүстік Қазақстан облысының Әділет департаментінде 2014 жылғы 26 ақпанда N 2570 болып тіркелді. Күші жойылды – Солтүстік Қазақстан облысы Айыртау ауданы мәслихатының 2017 жылғы 06 сәуірдегі № 6-9-1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мәслихатының 06.04.2017 </w:t>
      </w:r>
      <w:r>
        <w:rPr>
          <w:rFonts w:ascii="Times New Roman"/>
          <w:b w:val="false"/>
          <w:i w:val="false"/>
          <w:color w:val="ff0000"/>
          <w:sz w:val="28"/>
        </w:rPr>
        <w:t>№ 6-9-1</w:t>
      </w:r>
      <w:r>
        <w:rPr>
          <w:rFonts w:ascii="Times New Roman"/>
          <w:b w:val="false"/>
          <w:i w:val="false"/>
          <w:color w:val="ff0000"/>
          <w:sz w:val="28"/>
        </w:rPr>
        <w:t xml:space="preserve"> шешімімен (бірінші рет ресми жарияланғаннан соң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Қоса берілген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w:t>
      </w:r>
      <w:r>
        <w:rPr>
          <w:rFonts w:ascii="Times New Roman"/>
          <w:b w:val="false"/>
          <w:i w:val="false"/>
          <w:color w:val="000000"/>
          <w:sz w:val="28"/>
        </w:rPr>
        <w:t xml:space="preserve">2. "Айыртау ауданының мұқтаж азаматтарының жекелеген санаттарына әлеуметтік көмек көрсету туралы" Айыртау аудандық мәслихатының 2012 жылғы 7 наурыздағы </w:t>
      </w:r>
      <w:r>
        <w:rPr>
          <w:rFonts w:ascii="Times New Roman"/>
          <w:b w:val="false"/>
          <w:i w:val="false"/>
          <w:color w:val="000000"/>
          <w:sz w:val="28"/>
        </w:rPr>
        <w:t>№ 5-2-2</w:t>
      </w:r>
      <w:r>
        <w:rPr>
          <w:rFonts w:ascii="Times New Roman"/>
          <w:b w:val="false"/>
          <w:i w:val="false"/>
          <w:color w:val="000000"/>
          <w:sz w:val="28"/>
        </w:rPr>
        <w:t xml:space="preserve"> (Нормативтік құқықтық актілерді мемлекеттік тіркеу тізілімінде № 13-3-155 тіркелген, "Айыртау таңы", "Айыртауские зори" газеттерінде 2012 жылғы 19 сәуірде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 және 2014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мәслихатының</w:t>
            </w:r>
            <w:r>
              <w:br/>
            </w:r>
            <w:r>
              <w:rPr>
                <w:rFonts w:ascii="Times New Roman"/>
                <w:b w:val="false"/>
                <w:i/>
                <w:color w:val="000000"/>
                <w:sz w:val="20"/>
              </w:rPr>
              <w:t>ХХІІ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Тілеубаева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Тілеубаева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2014 жылғы 29 қаңтар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2014 жылғы 29 қаңтардағы № 5-22-1 шешімімен бекітілген</w:t>
            </w:r>
          </w:p>
        </w:tc>
      </w:tr>
    </w:tbl>
    <w:p>
      <w:pPr>
        <w:spacing w:after="0"/>
        <w:ind w:left="0"/>
        <w:jc w:val="left"/>
      </w:pPr>
      <w:r>
        <w:rPr>
          <w:rFonts w:ascii="Times New Roman"/>
          <w:b/>
          <w:i w:val="false"/>
          <w:color w:val="000000"/>
        </w:rPr>
        <w:t xml:space="preserve">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ff0000"/>
          <w:sz w:val="28"/>
        </w:rPr>
        <w:t xml:space="preserve">      Ескерту. Қағидалар жаңа редакцияда - Солтүстік Қазақстан облысы Айыртау аудандық мәслихатының 10.10.2016 </w:t>
      </w:r>
      <w:r>
        <w:rPr>
          <w:rFonts w:ascii="Times New Roman"/>
          <w:b w:val="false"/>
          <w:i w:val="false"/>
          <w:color w:val="ff0000"/>
          <w:sz w:val="28"/>
        </w:rPr>
        <w:t>№ 6-5-2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әзірленді және өмірлік қиын жағдай туындаған кезде Айыртау ауданының әлеуметтік көмек көрсетудің, оның мөлшерлерін белгілеудің және мұқтаж азаматтарының жекелеген санаттарының тізбесін айқындау тәртібін айқындайды.</w:t>
      </w:r>
      <w:r>
        <w:br/>
      </w:r>
      <w:r>
        <w:rPr>
          <w:rFonts w:ascii="Times New Roman"/>
          <w:b w:val="false"/>
          <w:i w:val="false"/>
          <w:color w:val="000000"/>
          <w:sz w:val="28"/>
        </w:rPr>
        <w:t>
</w:t>
      </w:r>
    </w:p>
    <w:bookmarkStart w:name="z17" w:id="0"/>
    <w:p>
      <w:pPr>
        <w:spacing w:after="0"/>
        <w:ind w:left="0"/>
        <w:jc w:val="left"/>
      </w:pPr>
      <w:r>
        <w:rPr>
          <w:rFonts w:ascii="Times New Roman"/>
          <w:b/>
          <w:i w:val="false"/>
          <w:color w:val="000000"/>
        </w:rPr>
        <w:t xml:space="preserve"> 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комерциалық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xml:space="preserve">4) әлеуметтік бейімдеу жөніндегі шаралар – "Мүгедектерді әлеуметтік қорғау туралы" Қазақстан Республикасының 2005 жылғы 13 сәірдегі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6) ең төмен күнкөріс деңгейі – облыстағы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7) жұмыспен қамтуға жәрдемдесудің белсенді шаралары – өз бетінше жұмыспен айналысушылар, жұмыссыздар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9) отбасына көмектің жеке жоспары (бұдан әрі – жеке жоспар) – уәкілетті орган үміткермен бірлесіп әзірленген жұмыспен қамтуға жәрдемдесу және (немесе) әлеуметтік бейімдеу жөніндегі іс-шаралар кешені; </w:t>
      </w:r>
      <w:r>
        <w:br/>
      </w:r>
      <w:r>
        <w:rPr>
          <w:rFonts w:ascii="Times New Roman"/>
          <w:b w:val="false"/>
          <w:i w:val="false"/>
          <w:color w:val="000000"/>
          <w:sz w:val="28"/>
        </w:rPr>
        <w:t>
      </w:t>
      </w:r>
      <w:r>
        <w:rPr>
          <w:rFonts w:ascii="Times New Roman"/>
          <w:b w:val="false"/>
          <w:i w:val="false"/>
          <w:color w:val="000000"/>
          <w:sz w:val="28"/>
        </w:rPr>
        <w:t xml:space="preserve">10)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11) отбасының белсенділігін арттырудың әлеуметтік келісімшарты –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13) уәкілетті орган – "Солтүстік Қазақстан облысы Айыртау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15) шартты ақшалай көмек (бұдан әрі – ШАҚ)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пайызынын төмен жеке тұлғаларға немесе отбасыларға мемлекет беретін ақшалай нысындағы төлем;</w:t>
      </w:r>
      <w:r>
        <w:br/>
      </w:r>
      <w:r>
        <w:rPr>
          <w:rFonts w:ascii="Times New Roman"/>
          <w:b w:val="false"/>
          <w:i w:val="false"/>
          <w:color w:val="000000"/>
          <w:sz w:val="28"/>
        </w:rPr>
        <w:t>
      </w:t>
      </w:r>
      <w:r>
        <w:rPr>
          <w:rFonts w:ascii="Times New Roman"/>
          <w:b w:val="false"/>
          <w:i w:val="false"/>
          <w:color w:val="000000"/>
          <w:sz w:val="28"/>
        </w:rPr>
        <w:t>16)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Айыртау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"Солтүстік Қазақстан облысы Айыртау ауданының жұмыспен қамту және әлеуметтік бағдарламалар бөлімі" мемлекеттік мекемесі арқылы Солтүстік Қазақстан облысы Айыртау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xml:space="preserve">6. Атаулы күндермен, мереке күндерінің, алушылар санаттарының тізбесі, сондай-ақ әлеуметтік көмек көрсетудің еселігі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осы Қағидалардың 1-қосымшасында көрсетілген санаттарының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7. Учаскелік комиссиялар өз қызметтерін Солтүстік Қазақстан облысы әкімдігімен бекітілетін ережелердің негізінде жүзеге асырады.</w:t>
      </w:r>
      <w:r>
        <w:br/>
      </w:r>
      <w:r>
        <w:rPr>
          <w:rFonts w:ascii="Times New Roman"/>
          <w:b w:val="false"/>
          <w:i w:val="false"/>
          <w:color w:val="000000"/>
          <w:sz w:val="28"/>
        </w:rPr>
        <w:t>
</w:t>
      </w:r>
    </w:p>
    <w:bookmarkStart w:name="z42" w:id="1"/>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Табиғи зілзаланың немесе өрттің салдарынан өмірлік қиын жағдай туындаған кезде әлеуметтік көмек алушылар санатының тізбесі, әлеуметтік көмектің шекті мөлшерлері, әлеуметтік көмекке өтініш білдіру мерзімдері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Қағидаларға 3-қосымшаның </w:t>
      </w:r>
      <w:r>
        <w:rPr>
          <w:rFonts w:ascii="Times New Roman"/>
          <w:b w:val="false"/>
          <w:i w:val="false"/>
          <w:color w:val="000000"/>
          <w:sz w:val="28"/>
        </w:rPr>
        <w:t>1)–16)-тармақшаларында</w:t>
      </w:r>
      <w:r>
        <w:rPr>
          <w:rFonts w:ascii="Times New Roman"/>
          <w:b w:val="false"/>
          <w:i w:val="false"/>
          <w:color w:val="000000"/>
          <w:sz w:val="28"/>
        </w:rPr>
        <w:t xml:space="preserve">, </w:t>
      </w:r>
      <w:r>
        <w:rPr>
          <w:rFonts w:ascii="Times New Roman"/>
          <w:b w:val="false"/>
          <w:i w:val="false"/>
          <w:color w:val="000000"/>
          <w:sz w:val="28"/>
        </w:rPr>
        <w:t>2), 9), 15)-тармақшаларын</w:t>
      </w:r>
      <w:r>
        <w:rPr>
          <w:rFonts w:ascii="Times New Roman"/>
          <w:b w:val="false"/>
          <w:i w:val="false"/>
          <w:color w:val="000000"/>
          <w:sz w:val="28"/>
        </w:rPr>
        <w:t xml:space="preserve"> қоспағанда, көрсетілген негіздемелер бойынша адамның (отбасының) ең төменгі күнкөріс деңгейі мөлшерінің 1,5 шегінен аспайтын жан басына шаққандағы орташа табысын ескере отыра, 10 (он)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12. Әлеуметтік көмек осы Қағидаларға 3-қосымшаның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негіздеме бойынша кірістер есебінсіз, 20 (жиырма)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13. Шартты ақшалай көмек осы Қағидаларға 3-қосымшаның </w:t>
      </w:r>
      <w:r>
        <w:rPr>
          <w:rFonts w:ascii="Times New Roman"/>
          <w:b w:val="false"/>
          <w:i w:val="false"/>
          <w:color w:val="000000"/>
          <w:sz w:val="28"/>
        </w:rPr>
        <w:t>9)-тармақшасында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үміткердің өтініші бойынша үш айға бір мезгілде көрсетіледі және отбасының (адамның)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 xml:space="preserve">14. Әлеуметтік көмек азаматтарға (отбасына) осы Қағидаларға 3-қосымшаның </w:t>
      </w:r>
      <w:r>
        <w:rPr>
          <w:rFonts w:ascii="Times New Roman"/>
          <w:b w:val="false"/>
          <w:i w:val="false"/>
          <w:color w:val="000000"/>
          <w:sz w:val="28"/>
        </w:rPr>
        <w:t>15)-тармақшасында</w:t>
      </w:r>
      <w:r>
        <w:rPr>
          <w:rFonts w:ascii="Times New Roman"/>
          <w:b w:val="false"/>
          <w:i w:val="false"/>
          <w:color w:val="000000"/>
          <w:sz w:val="28"/>
        </w:rPr>
        <w:t xml:space="preserve"> көрсетілген негіздеме бойынша азаматқа (отбасына) адамның (отбасының) кірістер есебінсіз, 50 (елу) айлық есептік көрсеткіш мөлшерінде артық емес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w:t>
      </w:r>
      <w:r>
        <w:rPr>
          <w:rFonts w:ascii="Times New Roman"/>
          <w:b w:val="false"/>
          <w:i w:val="false"/>
          <w:color w:val="000000"/>
          <w:sz w:val="28"/>
        </w:rPr>
        <w:t>17)-тармақшасында</w:t>
      </w:r>
      <w:r>
        <w:rPr>
          <w:rFonts w:ascii="Times New Roman"/>
          <w:b w:val="false"/>
          <w:i w:val="false"/>
          <w:color w:val="000000"/>
          <w:sz w:val="28"/>
        </w:rPr>
        <w:t xml:space="preserve"> көрсетілген негіздеме бойынша кірістер есебінсіз, жол жүру бағасы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Қағидаларға 3-қосымшаның </w:t>
      </w:r>
      <w:r>
        <w:rPr>
          <w:rFonts w:ascii="Times New Roman"/>
          <w:b w:val="false"/>
          <w:i w:val="false"/>
          <w:color w:val="000000"/>
          <w:sz w:val="28"/>
        </w:rPr>
        <w:t>18)-тармақшасында</w:t>
      </w:r>
      <w:r>
        <w:rPr>
          <w:rFonts w:ascii="Times New Roman"/>
          <w:b w:val="false"/>
          <w:i w:val="false"/>
          <w:color w:val="000000"/>
          <w:sz w:val="28"/>
        </w:rPr>
        <w:t xml:space="preserve"> көрсетілген негіздеме бойынша кірістер есебінсіз, 24 (жиырма төрт) айлық есептік көрсеткіш мөлшерінде бір мезгілде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Қағидаларға 3-қосымшаның </w:t>
      </w:r>
      <w:r>
        <w:rPr>
          <w:rFonts w:ascii="Times New Roman"/>
          <w:b w:val="false"/>
          <w:i w:val="false"/>
          <w:color w:val="000000"/>
          <w:sz w:val="28"/>
        </w:rPr>
        <w:t>19)-тармақшасында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18. Әлеуметтік көмек осы Қағидаларға 3-қосымшаның </w:t>
      </w:r>
      <w:r>
        <w:rPr>
          <w:rFonts w:ascii="Times New Roman"/>
          <w:b w:val="false"/>
          <w:i w:val="false"/>
          <w:color w:val="000000"/>
          <w:sz w:val="28"/>
        </w:rPr>
        <w:t>20)-тармақшасында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19. Әлеуметтік көмек көрсетуге адамның (отбасының) жан басына шаққандағы орташа табысы әлеуметтік көмек тағайындауға өтініш жасаған айдың алдындағы үш айға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 </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237-б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2009 жылғы 28 тамызда № 5757 болып тіркелген),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Айыртау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23.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24.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31.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 xml:space="preserve">4) 3-қосымшаның </w:t>
      </w:r>
      <w:r>
        <w:rPr>
          <w:rFonts w:ascii="Times New Roman"/>
          <w:b w:val="false"/>
          <w:i w:val="false"/>
          <w:color w:val="000000"/>
          <w:sz w:val="28"/>
        </w:rPr>
        <w:t>9)-тармақшасында</w:t>
      </w:r>
      <w:r>
        <w:rPr>
          <w:rFonts w:ascii="Times New Roman"/>
          <w:b w:val="false"/>
          <w:i w:val="false"/>
          <w:color w:val="000000"/>
          <w:sz w:val="28"/>
        </w:rPr>
        <w:t xml:space="preserve">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32.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ақшалай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34.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w:t>
      </w:r>
      <w:r>
        <w:rPr>
          <w:rFonts w:ascii="Times New Roman"/>
          <w:b w:val="false"/>
          <w:i w:val="false"/>
          <w:color w:val="000000"/>
          <w:sz w:val="28"/>
        </w:rPr>
        <w:t xml:space="preserve">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35.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36.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37.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шартты ақшалай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38.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39.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5. Көрсетілетін әлеуметтік көмектің тоқтатылуы және қайтарылуы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40. Әлеуметтік көмек:</w:t>
      </w:r>
      <w:r>
        <w:br/>
      </w:r>
      <w:r>
        <w:rPr>
          <w:rFonts w:ascii="Times New Roman"/>
          <w:b w:val="false"/>
          <w:i w:val="false"/>
          <w:color w:val="000000"/>
          <w:sz w:val="28"/>
        </w:rPr>
        <w:t>
      </w:t>
      </w:r>
      <w:r>
        <w:rPr>
          <w:rFonts w:ascii="Times New Roman"/>
          <w:b w:val="false"/>
          <w:i w:val="false"/>
          <w:color w:val="000000"/>
          <w:sz w:val="28"/>
        </w:rPr>
        <w:t>алушы қайтыс болған;</w:t>
      </w:r>
      <w:r>
        <w:br/>
      </w:r>
      <w:r>
        <w:rPr>
          <w:rFonts w:ascii="Times New Roman"/>
          <w:b w:val="false"/>
          <w:i w:val="false"/>
          <w:color w:val="000000"/>
          <w:sz w:val="28"/>
        </w:rPr>
        <w:t>
      </w:t>
      </w:r>
      <w:r>
        <w:rPr>
          <w:rFonts w:ascii="Times New Roman"/>
          <w:b w:val="false"/>
          <w:i w:val="false"/>
          <w:color w:val="000000"/>
          <w:sz w:val="28"/>
        </w:rPr>
        <w:t>алушы Айыртау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41.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5" w:id="5"/>
    <w:p>
      <w:pPr>
        <w:spacing w:after="0"/>
        <w:ind w:left="0"/>
        <w:jc w:val="left"/>
      </w:pPr>
      <w:r>
        <w:rPr>
          <w:rFonts w:ascii="Times New Roman"/>
          <w:b/>
          <w:i w:val="false"/>
          <w:color w:val="000000"/>
        </w:rPr>
        <w:t xml:space="preserve"> 6.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Отбасының белсенділігін арттырудың әлеуметтік келісімшарты негізіндегі шартты ақшалай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43.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19" w:id="6"/>
    <w:p>
      <w:pPr>
        <w:spacing w:after="0"/>
        <w:ind w:left="0"/>
        <w:jc w:val="left"/>
      </w:pPr>
      <w:r>
        <w:rPr>
          <w:rFonts w:ascii="Times New Roman"/>
          <w:b/>
          <w:i w:val="false"/>
          <w:color w:val="000000"/>
        </w:rPr>
        <w:t xml:space="preserve"> Атаулы күндермен, мереке күндерінің, алушылар санаттарының тізбесі, сондай-ақ әлеуметтік көмек көрсетудің еселігі және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635"/>
        <w:gridCol w:w="1279"/>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б</w:t>
            </w:r>
            <w:r>
              <w:br/>
            </w:r>
            <w:r>
              <w:rPr>
                <w:rFonts w:ascii="Times New Roman"/>
                <w:b w:val="false"/>
                <w:i w:val="false"/>
                <w:color w:val="000000"/>
                <w:sz w:val="20"/>
              </w:rPr>
              <w:t>№</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күндердің, мереке күндерінің және әлеуметтік көмек алушылар санаттарының атауы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 станциясы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 электр станциясы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xml:space="preserve">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3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61" w:id="7"/>
    <w:p>
      <w:pPr>
        <w:spacing w:after="0"/>
        <w:ind w:left="0"/>
        <w:jc w:val="left"/>
      </w:pPr>
      <w:r>
        <w:rPr>
          <w:rFonts w:ascii="Times New Roman"/>
          <w:b/>
          <w:i w:val="false"/>
          <w:color w:val="000000"/>
        </w:rPr>
        <w:t xml:space="preserve"> Табиғи зілзаланың немесе өрттің салдарынан өмірлік қиын жағдай туындаған кезде әлеуметтік көмек алушылар санатының тізбесі, әлеуметтік көмектің шекті мөлшерлері, әлеуметтік көмекке өтініш білдіру мерзімдері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703"/>
        <w:gridCol w:w="3875"/>
        <w:gridCol w:w="3973"/>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 туындаған кезде әлеуметтік көмек алушылар санаты</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 туындаған кезде әлеуметтік көмекке өтініш білдіру мерзімдері</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жапа шеккен азаматтар (отбасылары).</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(елу) айлық есептік көрсеткіш, бір жолғы</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6 айдан кешіктірмей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65" w:id="8"/>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2) амбулаторлық емделуде жатқан азаматтарда туберкулездің белсенді түрінің болуы;</w:t>
      </w:r>
      <w:r>
        <w:br/>
      </w:r>
      <w:r>
        <w:rPr>
          <w:rFonts w:ascii="Times New Roman"/>
          <w:b w:val="false"/>
          <w:i w:val="false"/>
          <w:color w:val="000000"/>
          <w:sz w:val="28"/>
        </w:rPr>
        <w:t>
      </w:t>
      </w:r>
      <w:r>
        <w:rPr>
          <w:rFonts w:ascii="Times New Roman"/>
          <w:b w:val="false"/>
          <w:i w:val="false"/>
          <w:color w:val="000000"/>
          <w:sz w:val="28"/>
        </w:rPr>
        <w:t>3) ата-ана қамқорлығының болмауы;</w:t>
      </w:r>
      <w:r>
        <w:br/>
      </w:r>
      <w:r>
        <w:rPr>
          <w:rFonts w:ascii="Times New Roman"/>
          <w:b w:val="false"/>
          <w:i w:val="false"/>
          <w:color w:val="000000"/>
          <w:sz w:val="28"/>
        </w:rPr>
        <w:t>
      </w:t>
      </w:r>
      <w:r>
        <w:rPr>
          <w:rFonts w:ascii="Times New Roman"/>
          <w:b w:val="false"/>
          <w:i w:val="false"/>
          <w:color w:val="000000"/>
          <w:sz w:val="28"/>
        </w:rPr>
        <w:t>4)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5)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6)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7)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дене және (немесе) ақыл-ес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жетiмдiк;</w:t>
      </w:r>
      <w:r>
        <w:br/>
      </w:r>
      <w:r>
        <w:rPr>
          <w:rFonts w:ascii="Times New Roman"/>
          <w:b w:val="false"/>
          <w:i w:val="false"/>
          <w:color w:val="000000"/>
          <w:sz w:val="28"/>
        </w:rPr>
        <w:t>
      </w:t>
      </w:r>
      <w:r>
        <w:rPr>
          <w:rFonts w:ascii="Times New Roman"/>
          <w:b w:val="false"/>
          <w:i w:val="false"/>
          <w:color w:val="000000"/>
          <w:sz w:val="28"/>
        </w:rPr>
        <w:t>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 xml:space="preserve">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17) Ұлы Отан соғысына қатысушылар мен мүгедектердің және жеңілдіктер мен кепілдіктер бойынша Ұлы Отан соғысына қатысушылар мен мүгедектерге теңестірілгендердің, 1, 2, 3-ші топтағы мүгедектердің, мүгедек балалардың, сондай-ақ жол жүруі кезінде олармен еріп баратын азаматтардың Қазақстан Республикасының аумағы бойынша жөнелту станциясынан госпитализация орнына дейін және кері қарай теміржол (плацкарт вагон), автомобиль жолаушылар көлігімен (таксиден басқа) жол жүруге мұқтаждығы;</w:t>
      </w:r>
      <w:r>
        <w:br/>
      </w:r>
      <w:r>
        <w:rPr>
          <w:rFonts w:ascii="Times New Roman"/>
          <w:b w:val="false"/>
          <w:i w:val="false"/>
          <w:color w:val="000000"/>
          <w:sz w:val="28"/>
        </w:rPr>
        <w:t>
      </w:t>
      </w:r>
      <w:r>
        <w:rPr>
          <w:rFonts w:ascii="Times New Roman"/>
          <w:b w:val="false"/>
          <w:i w:val="false"/>
          <w:color w:val="000000"/>
          <w:sz w:val="28"/>
        </w:rPr>
        <w:t>18)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Ұлы Отан соғысының қатысушылары мен мүгедектерінің бағалы металдар мен металл керамикадан, металл акрилден жасалған протездерден басқа тіс протездеуге мұқтаждығы;</w:t>
      </w:r>
      <w:r>
        <w:br/>
      </w:r>
      <w:r>
        <w:rPr>
          <w:rFonts w:ascii="Times New Roman"/>
          <w:b w:val="false"/>
          <w:i w:val="false"/>
          <w:color w:val="000000"/>
          <w:sz w:val="28"/>
        </w:rPr>
        <w:t>
      </w:t>
      </w:r>
      <w:r>
        <w:rPr>
          <w:rFonts w:ascii="Times New Roman"/>
          <w:b w:val="false"/>
          <w:i w:val="false"/>
          <w:color w:val="000000"/>
          <w:sz w:val="28"/>
        </w:rPr>
        <w:t>20) Ұлы Отан соғысының қатысушылары мен мүгедектерінің Қазақстан Республикасының санаторийлерінде және профилакторийлерінде санаторлық-курорттық емделуге мұқтаждығы.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тіркеу нөмірі ____</w:t>
      </w:r>
      <w:r>
        <w:br/>
      </w:r>
      <w:r>
        <w:rPr>
          <w:rFonts w:ascii="Times New Roman"/>
          <w:b w:val="false"/>
          <w:i w:val="false"/>
          <w:color w:val="000000"/>
          <w:sz w:val="28"/>
        </w:rPr>
        <w:t>
</w:t>
      </w:r>
    </w:p>
    <w:bookmarkStart w:name="z188" w:id="9"/>
    <w:p>
      <w:pPr>
        <w:spacing w:after="0"/>
        <w:ind w:left="0"/>
        <w:jc w:val="left"/>
      </w:pPr>
      <w:r>
        <w:rPr>
          <w:rFonts w:ascii="Times New Roman"/>
          <w:b/>
          <w:i w:val="false"/>
          <w:color w:val="000000"/>
        </w:rPr>
        <w:t xml:space="preserve">             Өтініш берушінің отбасы құрамы туралы мәліметтер</w:t>
      </w:r>
      <w:r>
        <w:br/>
      </w:r>
      <w:r>
        <w:rPr>
          <w:rFonts w:ascii="Times New Roman"/>
          <w:b/>
          <w:i w:val="false"/>
          <w:color w:val="000000"/>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       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Отбасының құрамы туралы</w:t>
      </w:r>
      <w:r>
        <w:br/>
      </w:r>
      <w:r>
        <w:rPr>
          <w:rFonts w:ascii="Times New Roman"/>
          <w:b w:val="false"/>
          <w:i w:val="false"/>
          <w:color w:val="000000"/>
          <w:sz w:val="28"/>
        </w:rPr>
        <w:t>
      </w:t>
      </w:r>
      <w:r>
        <w:rPr>
          <w:rFonts w:ascii="Times New Roman"/>
          <w:b w:val="false"/>
          <w:i w:val="false"/>
          <w:color w:val="000000"/>
          <w:sz w:val="28"/>
        </w:rPr>
        <w:t>мәліметтерді куәландыруға</w:t>
      </w:r>
      <w:r>
        <w:br/>
      </w:r>
      <w:r>
        <w:rPr>
          <w:rFonts w:ascii="Times New Roman"/>
          <w:b w:val="false"/>
          <w:i w:val="false"/>
          <w:color w:val="000000"/>
          <w:sz w:val="28"/>
        </w:rPr>
        <w:t>
      </w:t>
      </w:r>
      <w:r>
        <w:rPr>
          <w:rFonts w:ascii="Times New Roman"/>
          <w:b w:val="false"/>
          <w:i w:val="false"/>
          <w:color w:val="000000"/>
          <w:sz w:val="28"/>
        </w:rPr>
        <w:t>уәкілетті органның</w:t>
      </w:r>
      <w:r>
        <w:br/>
      </w:r>
      <w:r>
        <w:rPr>
          <w:rFonts w:ascii="Times New Roman"/>
          <w:b w:val="false"/>
          <w:i w:val="false"/>
          <w:color w:val="000000"/>
          <w:sz w:val="28"/>
        </w:rPr>
        <w:t>
      </w:t>
      </w:r>
      <w:r>
        <w:rPr>
          <w:rFonts w:ascii="Times New Roman"/>
          <w:b w:val="false"/>
          <w:i w:val="false"/>
          <w:color w:val="000000"/>
          <w:sz w:val="28"/>
        </w:rPr>
        <w:t>лауазымды адамының тегі, аты, әкесінің аты _____________________</w:t>
      </w:r>
      <w:r>
        <w:br/>
      </w:r>
      <w:r>
        <w:rPr>
          <w:rFonts w:ascii="Times New Roman"/>
          <w:b w:val="false"/>
          <w:i w:val="false"/>
          <w:color w:val="000000"/>
          <w:sz w:val="28"/>
        </w:rPr>
        <w:t>
      </w:t>
      </w:r>
      <w:r>
        <w:rPr>
          <w:rFonts w:ascii="Times New Roman"/>
          <w:b w:val="false"/>
          <w:i w:val="false"/>
          <w:color w:val="000000"/>
          <w:sz w:val="28"/>
        </w:rPr>
        <w:t>(қолы)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202" w:id="10"/>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r>
        <w:br/>
      </w:r>
      <w:r>
        <w:rPr>
          <w:rFonts w:ascii="Times New Roman"/>
          <w:b/>
          <w:i w:val="false"/>
          <w:color w:val="000000"/>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20__ж. "___" _______ ________________________________________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1. Өтініш берушінің тегі, аты, әкесінің аты ____________________________</w:t>
      </w:r>
      <w:r>
        <w:br/>
      </w:r>
      <w:r>
        <w:rPr>
          <w:rFonts w:ascii="Times New Roman"/>
          <w:b w:val="false"/>
          <w:i w:val="false"/>
          <w:color w:val="000000"/>
          <w:sz w:val="28"/>
        </w:rPr>
        <w:t>2. Тұратын мекенжайы 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 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 4. Отбасы құрамы (отбасында нақты тұратындар есептеледі) _______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460"/>
        <w:gridCol w:w="451"/>
        <w:gridCol w:w="956"/>
        <w:gridCol w:w="2131"/>
        <w:gridCol w:w="704"/>
        <w:gridCol w:w="5412"/>
        <w:gridCol w:w="705"/>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_______жоғары және орта оқу орындарында ақылы негізде оқитындар ______ адам, оқу құны жылына _______________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w:t>
      </w:r>
      <w:r>
        <w:br/>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913"/>
        <w:gridCol w:w="426"/>
        <w:gridCol w:w="692"/>
        <w:gridCol w:w="1079"/>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тегі, аты, әкесінің аты </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w:t>
      </w:r>
      <w:r>
        <w:br/>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_____________________________________________________________</w:t>
      </w:r>
      <w:r>
        <w:br/>
      </w:r>
      <w:r>
        <w:rPr>
          <w:rFonts w:ascii="Times New Roman"/>
          <w:b w:val="false"/>
          <w:i w:val="false"/>
          <w:color w:val="000000"/>
          <w:sz w:val="28"/>
        </w:rPr>
        <w:t>10. Тұратын жерінің санитарлық-эпидемиологиялық жағдай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Комиссия төрағасы: ________________________ ________________________</w:t>
      </w:r>
      <w:r>
        <w:br/>
      </w:r>
      <w:r>
        <w:rPr>
          <w:rFonts w:ascii="Times New Roman"/>
          <w:b w:val="false"/>
          <w:i w:val="false"/>
          <w:color w:val="000000"/>
          <w:sz w:val="28"/>
        </w:rPr>
        <w:t>Комиссия мүшелері:_______________________ ________________________</w:t>
      </w:r>
      <w:r>
        <w:br/>
      </w:r>
      <w:r>
        <w:rPr>
          <w:rFonts w:ascii="Times New Roman"/>
          <w:b w:val="false"/>
          <w:i w:val="false"/>
          <w:color w:val="000000"/>
          <w:sz w:val="28"/>
        </w:rPr>
        <w:t xml:space="preserve">                         _______________________ ________________________</w:t>
      </w:r>
      <w:r>
        <w:br/>
      </w:r>
      <w:r>
        <w:rPr>
          <w:rFonts w:ascii="Times New Roman"/>
          <w:b w:val="false"/>
          <w:i w:val="false"/>
          <w:color w:val="000000"/>
          <w:sz w:val="28"/>
        </w:rPr>
        <w:t xml:space="preserve">                         ______________________ ________________________</w:t>
      </w:r>
      <w:r>
        <w:br/>
      </w:r>
      <w:r>
        <w:rPr>
          <w:rFonts w:ascii="Times New Roman"/>
          <w:b w:val="false"/>
          <w:i w:val="false"/>
          <w:color w:val="000000"/>
          <w:sz w:val="28"/>
        </w:rPr>
        <w:t xml:space="preserve">                               (қолдары) (тегі, аты, әкесінің аты) </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 берушінің (немесе отбасы мүшелерінің бірінің) тегі, аты, әкесінің аты және қолы, күні _________________________________________________________________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комиссияның № ______ қорытындысы</w:t>
      </w:r>
      <w:r>
        <w:br/>
      </w: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(қолдары) (тегі, аты, әкесінің аты)</w:t>
      </w:r>
      <w:r>
        <w:br/>
      </w:r>
      <w:r>
        <w:rPr>
          <w:rFonts w:ascii="Times New Roman"/>
          <w:b w:val="false"/>
          <w:i w:val="false"/>
          <w:color w:val="000000"/>
          <w:sz w:val="28"/>
        </w:rPr>
        <w:t>
      </w:t>
      </w:r>
      <w:r>
        <w:rPr>
          <w:rFonts w:ascii="Times New Roman"/>
          <w:b w:val="false"/>
          <w:i w:val="false"/>
          <w:color w:val="000000"/>
          <w:sz w:val="28"/>
        </w:rPr>
        <w:t>Қорытынды қоса берілген құжаттармен ___ данада 20__ ж. "___" _______ қабылданды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ауылдық округ әкімінің немесе уәкілетті орган қызметкерінің тегі, аты, әкесінің аты, лауазымы,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47" w:id="11"/>
    <w:p>
      <w:pPr>
        <w:spacing w:after="0"/>
        <w:ind w:left="0"/>
        <w:jc w:val="left"/>
      </w:pPr>
      <w:r>
        <w:rPr>
          <w:rFonts w:ascii="Times New Roman"/>
          <w:b/>
          <w:i w:val="false"/>
          <w:color w:val="000000"/>
        </w:rPr>
        <w:t xml:space="preserve">             Әлеуметтік келісімшарт негізіндегі шартты ақшалай көмек көрсету үшін әңгімелесу парағы</w:t>
      </w:r>
      <w:r>
        <w:br/>
      </w:r>
      <w:r>
        <w:rPr>
          <w:rFonts w:ascii="Times New Roman"/>
          <w:b/>
          <w:i w:val="false"/>
          <w:color w:val="000000"/>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w:t>
      </w:r>
      <w:r>
        <w:br/>
      </w:r>
      <w:r>
        <w:rPr>
          <w:rFonts w:ascii="Times New Roman"/>
          <w:b w:val="false"/>
          <w:i w:val="false"/>
          <w:color w:val="000000"/>
          <w:sz w:val="28"/>
        </w:rPr>
        <w:t>Жұмыспен қамту және әлеуметтік бағдарламалар бөлімі маманының тегі, аты, әкесінің аты____________________________________________________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w:t>
      </w:r>
      <w:r>
        <w:br/>
      </w:r>
      <w:r>
        <w:rPr>
          <w:rFonts w:ascii="Times New Roman"/>
          <w:b w:val="false"/>
          <w:i w:val="false"/>
          <w:color w:val="000000"/>
          <w:sz w:val="28"/>
        </w:rPr>
        <w:t>Отбасының (жалғыз тұратын азаматтың) сипаттамасы: 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 ___________________________________________________</w:t>
      </w:r>
      <w:r>
        <w:br/>
      </w:r>
      <w:r>
        <w:rPr>
          <w:rFonts w:ascii="Times New Roman"/>
          <w:b w:val="false"/>
          <w:i w:val="false"/>
          <w:color w:val="000000"/>
          <w:sz w:val="28"/>
        </w:rPr>
        <w:t>Зайыбы (жұбайы): _____________________________________________</w:t>
      </w:r>
      <w:r>
        <w:br/>
      </w:r>
      <w:r>
        <w:rPr>
          <w:rFonts w:ascii="Times New Roman"/>
          <w:b w:val="false"/>
          <w:i w:val="false"/>
          <w:color w:val="000000"/>
          <w:sz w:val="28"/>
        </w:rPr>
        <w:t>Отбасының басқа да ересек мүшелері: 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 мүшелері арасындағы қарым-қатынас </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Отбасындағы қиындықтар 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Басқа ____________________________________________________________________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Тараптардың қолы</w:t>
      </w:r>
      <w:r>
        <w:br/>
      </w:r>
      <w:r>
        <w:rPr>
          <w:rFonts w:ascii="Times New Roman"/>
          <w:b w:val="false"/>
          <w:i w:val="false"/>
          <w:color w:val="000000"/>
          <w:sz w:val="28"/>
        </w:rPr>
        <w:t xml:space="preserve"> Жұмыспен қамту және әлеуметтік Қатысушы(лар)</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 </w:t>
      </w:r>
      <w:r>
        <w:br/>
      </w:r>
      <w:r>
        <w:rPr>
          <w:rFonts w:ascii="Times New Roman"/>
          <w:b w:val="false"/>
          <w:i w:val="false"/>
          <w:color w:val="000000"/>
          <w:sz w:val="28"/>
        </w:rPr>
        <w:t xml:space="preserve"> (қолы) (қолы)</w:t>
      </w:r>
      <w:r>
        <w:br/>
      </w:r>
      <w:r>
        <w:rPr>
          <w:rFonts w:ascii="Times New Roman"/>
          <w:b w:val="false"/>
          <w:i w:val="false"/>
          <w:color w:val="000000"/>
          <w:sz w:val="28"/>
        </w:rPr>
        <w:t xml:space="preserve"> _______________________ _________________ </w:t>
      </w:r>
      <w:r>
        <w:br/>
      </w:r>
      <w:r>
        <w:rPr>
          <w:rFonts w:ascii="Times New Roman"/>
          <w:b w:val="false"/>
          <w:i w:val="false"/>
          <w:color w:val="000000"/>
          <w:sz w:val="28"/>
        </w:rPr>
        <w:t xml:space="preserve"> (күні)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258" w:id="12"/>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97"/>
        <w:gridCol w:w="297"/>
        <w:gridCol w:w="49"/>
        <w:gridCol w:w="5954"/>
        <w:gridCol w:w="52"/>
        <w:gridCol w:w="2125"/>
        <w:gridCol w:w="25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 аты, әкесінің аты </w:t>
            </w:r>
            <w:r>
              <w:br/>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жас бойынша зейнеткер, мүгедек, жұмыссыз, бала күту бойынша демалыста, үй шаруасындағы әйел, студент, оқушы, мектеп жасына дейіңгі бала)</w:t>
            </w:r>
            <w:r>
              <w:br/>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Мектепке дейіңгі балалар мектепке дейіңгі ұйымға барып тұрады ма: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335"/>
        <w:gridCol w:w="4676"/>
        <w:gridCol w:w="576"/>
        <w:gridCol w:w="904"/>
        <w:gridCol w:w="553"/>
        <w:gridCol w:w="553"/>
        <w:gridCol w:w="557"/>
        <w:gridCol w:w="5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шартты ақшалай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шартты ақшалай көмекті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br/>
            </w:r>
            <w:r>
              <w:rPr>
                <w:rFonts w:ascii="Times New Roman"/>
                <w:b w:val="false"/>
                <w:i w:val="false"/>
                <w:color w:val="000000"/>
                <w:sz w:val="20"/>
              </w:rPr>
              <w:t>
</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тегі, аты, әкесінің аты </w:t>
            </w:r>
            <w:r>
              <w:br/>
            </w:r>
            <w:r>
              <w:br/>
            </w:r>
            <w:r>
              <w:rPr>
                <w:rFonts w:ascii="Times New Roman"/>
                <w:b w:val="false"/>
                <w:i w:val="false"/>
                <w:color w:val="000000"/>
                <w:sz w:val="20"/>
              </w:rPr>
              <w:t>
</w:t>
            </w:r>
          </w:p>
        </w:tc>
        <w:tc>
          <w:tcPr>
            <w:tcW w:w="4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қызметінен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табыстары </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 тұрғын көлемі: __________ ш. м; меншіктік түрі: _____________________________; ас үй, қойма және сенексіз бөлмелердің саны _____;</w:t>
      </w:r>
      <w:r>
        <w:br/>
      </w:r>
      <w:r>
        <w:rPr>
          <w:rFonts w:ascii="Times New Roman"/>
          <w:b w:val="false"/>
          <w:i w:val="false"/>
          <w:color w:val="000000"/>
          <w:sz w:val="28"/>
        </w:rPr>
        <w:t xml:space="preserve">Тұрғын үй сапасы (дұрыс қалыпты, ескі, апаттық, жөнделмеген) </w:t>
      </w:r>
      <w:r>
        <w:rPr>
          <w:rFonts w:ascii="Times New Roman"/>
          <w:b w:val="false"/>
          <w:i/>
          <w:color w:val="000000"/>
          <w:sz w:val="28"/>
        </w:rPr>
        <w:t>қажеттісін сызу</w:t>
      </w:r>
      <w:r>
        <w:rPr>
          <w:rFonts w:ascii="Times New Roman"/>
          <w:b w:val="false"/>
          <w:i w:val="false"/>
          <w:color w:val="000000"/>
          <w:sz w:val="28"/>
        </w:rPr>
        <w:t xml:space="preserve"> қаңқа-қамыс, балшық, іргетассыз балшық, қол асты материалдардан, үй материалы (кірпіш, ағаш, ууақытша баспана, киіз үй) </w:t>
      </w:r>
      <w:r>
        <w:rPr>
          <w:rFonts w:ascii="Times New Roman"/>
          <w:b w:val="false"/>
          <w:i/>
          <w:color w:val="000000"/>
          <w:sz w:val="28"/>
        </w:rPr>
        <w:t>қажеттісін сызу</w:t>
      </w:r>
      <w:r>
        <w:br/>
      </w:r>
      <w:r>
        <w:rPr>
          <w:rFonts w:ascii="Times New Roman"/>
          <w:b w:val="false"/>
          <w:i w:val="false"/>
          <w:color w:val="000000"/>
          <w:sz w:val="28"/>
        </w:rPr>
        <w:t>
      </w:t>
      </w:r>
      <w:r>
        <w:rPr>
          <w:rFonts w:ascii="Times New Roman"/>
          <w:b w:val="false"/>
          <w:i w:val="false"/>
          <w:color w:val="000000"/>
          <w:sz w:val="28"/>
        </w:rPr>
        <w:t xml:space="preserve">тұрғын үйдің жабдықталуы (су құбыры, дәретхана, канализация, жылу, газ, ванна, лифт, телефон және т.б._______________________________________ </w:t>
      </w:r>
      <w:r>
        <w:br/>
      </w:r>
      <w:r>
        <w:rPr>
          <w:rFonts w:ascii="Times New Roman"/>
          <w:b w:val="false"/>
          <w:i w:val="false"/>
          <w:color w:val="000000"/>
          <w:sz w:val="28"/>
        </w:rPr>
        <w:t> </w:t>
      </w:r>
      <w:r>
        <w:rPr>
          <w:rFonts w:ascii="Times New Roman"/>
          <w:b w:val="false"/>
          <w:i/>
          <w:color w:val="000000"/>
          <w:sz w:val="28"/>
        </w:rPr>
        <w:t>қажеттісін сыз</w:t>
      </w:r>
      <w:r>
        <w:br/>
      </w:r>
      <w:r>
        <w:rPr>
          <w:rFonts w:ascii="Times New Roman"/>
          <w:b w:val="false"/>
          <w:i w:val="false"/>
          <w:color w:val="000000"/>
          <w:sz w:val="28"/>
        </w:rPr>
        <w:t>
      </w:t>
      </w:r>
      <w:r>
        <w:rPr>
          <w:rFonts w:ascii="Times New Roman"/>
          <w:b w:val="false"/>
          <w:i w:val="false"/>
          <w:color w:val="000000"/>
          <w:sz w:val="28"/>
        </w:rPr>
        <w:t xml:space="preserve">Меншік жер учаскесіне, шаруа қонысы, жеке қосалқы шарушылыққа ие болу құқығында менің отбасымның мүшелеріне тиісті жылжымайтын мүлік туралы мәліметтер: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________________________________________________________________________________________________________________________________________</w:t>
      </w:r>
      <w:r>
        <w:br/>
      </w:r>
      <w:r>
        <w:rPr>
          <w:rFonts w:ascii="Times New Roman"/>
          <w:b w:val="false"/>
          <w:i w:val="false"/>
          <w:color w:val="000000"/>
          <w:sz w:val="28"/>
        </w:rPr>
        <w:t xml:space="preserve"> өтініш беруші____________________________________________________</w:t>
      </w:r>
      <w:r>
        <w:br/>
      </w:r>
      <w:r>
        <w:rPr>
          <w:rFonts w:ascii="Times New Roman"/>
          <w:b w:val="false"/>
          <w:i w:val="false"/>
          <w:color w:val="000000"/>
          <w:sz w:val="28"/>
        </w:rPr>
        <w:t xml:space="preserve"> жұбайы________________________________________________________</w:t>
      </w:r>
      <w:r>
        <w:br/>
      </w:r>
      <w:r>
        <w:rPr>
          <w:rFonts w:ascii="Times New Roman"/>
          <w:b w:val="false"/>
          <w:i w:val="false"/>
          <w:color w:val="000000"/>
          <w:sz w:val="28"/>
        </w:rPr>
        <w:t xml:space="preserve"> балалары_________________________________________________________</w:t>
      </w:r>
      <w:r>
        <w:br/>
      </w:r>
      <w:r>
        <w:rPr>
          <w:rFonts w:ascii="Times New Roman"/>
          <w:b w:val="false"/>
          <w:i w:val="false"/>
          <w:color w:val="000000"/>
          <w:sz w:val="28"/>
        </w:rPr>
        <w:t xml:space="preserve"> басқа туыстары____________________________________________________________</w:t>
      </w:r>
      <w:r>
        <w:br/>
      </w:r>
      <w:r>
        <w:rPr>
          <w:rFonts w:ascii="Times New Roman"/>
          <w:b w:val="false"/>
          <w:i w:val="false"/>
          <w:color w:val="000000"/>
          <w:sz w:val="28"/>
        </w:rPr>
        <w:t xml:space="preserve"> 16 жасқа дейіңгі мүгедек-баланың (16 жасқа дейңгі мүгедек-балалардың) арнаулы әлеуметтік қызметтерді алуы:</w:t>
      </w:r>
      <w:r>
        <w:br/>
      </w:r>
      <w:r>
        <w:rPr>
          <w:rFonts w:ascii="Times New Roman"/>
          <w:b w:val="false"/>
          <w:i w:val="false"/>
          <w:color w:val="000000"/>
          <w:sz w:val="28"/>
        </w:rPr>
        <w:t> ________________________________________________________________________________________________________________________________________ Отбасының материалдық жағдайы туралы Сіздің бағаңыз:</w:t>
      </w:r>
      <w:r>
        <w:br/>
      </w:r>
      <w:r>
        <w:rPr>
          <w:rFonts w:ascii="Times New Roman"/>
          <w:b w:val="false"/>
          <w:i w:val="false"/>
          <w:color w:val="000000"/>
          <w:sz w:val="28"/>
        </w:rPr>
        <w:t xml:space="preserve"> тіпті тамақтануға да жетпейді</w:t>
      </w:r>
      <w:r>
        <w:br/>
      </w: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xml:space="preserve"> тамақтануға және ең қажетті заттарға ғана жетеді</w:t>
      </w:r>
      <w:r>
        <w:br/>
      </w:r>
      <w:r>
        <w:rPr>
          <w:rFonts w:ascii="Times New Roman"/>
          <w:b w:val="false"/>
          <w:i w:val="false"/>
          <w:color w:val="000000"/>
          <w:sz w:val="28"/>
        </w:rPr>
        <w:t xml:space="preserve"> балаларды киіммен, аяқ киіммен және оқу құралдарымен қамтамасыз етуге мүмкіндік жоқ</w:t>
      </w:r>
      <w:r>
        <w:br/>
      </w:r>
      <w:r>
        <w:rPr>
          <w:rFonts w:ascii="Times New Roman"/>
          <w:b w:val="false"/>
          <w:i w:val="false"/>
          <w:color w:val="000000"/>
          <w:sz w:val="28"/>
        </w:rPr>
        <w:t xml:space="preserve"> Өмірлік қиын жағдайлардан шығу бойынша болжамды әрекеттің бағыттары (өтініш берушінің пікірі)______________________________________________________________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xml:space="preserve"> Жұмыспен қамтуға жәрдемдесудің қандай шараларына Сіз қатыса аласыз: </w:t>
      </w:r>
      <w:r>
        <w:br/>
      </w:r>
      <w:r>
        <w:rPr>
          <w:rFonts w:ascii="Times New Roman"/>
          <w:b w:val="false"/>
          <w:i w:val="false"/>
          <w:color w:val="000000"/>
          <w:sz w:val="28"/>
        </w:rPr>
        <w:t xml:space="preserve"> бар бос орындарға жұмысқа орналасу;</w:t>
      </w:r>
      <w:r>
        <w:br/>
      </w:r>
      <w:r>
        <w:rPr>
          <w:rFonts w:ascii="Times New Roman"/>
          <w:b w:val="false"/>
          <w:i w:val="false"/>
          <w:color w:val="000000"/>
          <w:sz w:val="28"/>
        </w:rPr>
        <w:t xml:space="preserve"> 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xml:space="preserve"> кішігірім кредиттеу;</w:t>
      </w:r>
      <w:r>
        <w:br/>
      </w:r>
      <w:r>
        <w:rPr>
          <w:rFonts w:ascii="Times New Roman"/>
          <w:b w:val="false"/>
          <w:i w:val="false"/>
          <w:color w:val="000000"/>
          <w:sz w:val="28"/>
        </w:rPr>
        <w:t xml:space="preserve"> кәсіптік оқыту (дайындау, қайта даярлау, біліктілікті арттыру);</w:t>
      </w:r>
      <w:r>
        <w:br/>
      </w:r>
      <w:r>
        <w:rPr>
          <w:rFonts w:ascii="Times New Roman"/>
          <w:b w:val="false"/>
          <w:i w:val="false"/>
          <w:color w:val="000000"/>
          <w:sz w:val="28"/>
        </w:rPr>
        <w:t xml:space="preserve"> әлеуметтік жұмыс орнына жұмысқа орналасу;</w:t>
      </w:r>
      <w:r>
        <w:br/>
      </w:r>
      <w:r>
        <w:rPr>
          <w:rFonts w:ascii="Times New Roman"/>
          <w:b w:val="false"/>
          <w:i w:val="false"/>
          <w:color w:val="000000"/>
          <w:sz w:val="28"/>
        </w:rPr>
        <w:t xml:space="preserve"> "Жастар саясатына" қатысу;</w:t>
      </w:r>
      <w:r>
        <w:br/>
      </w:r>
      <w:r>
        <w:rPr>
          <w:rFonts w:ascii="Times New Roman"/>
          <w:b w:val="false"/>
          <w:i w:val="false"/>
          <w:color w:val="000000"/>
          <w:sz w:val="28"/>
        </w:rPr>
        <w:t xml:space="preserve"> 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xml:space="preserve"> қоғамдық жұмыстар.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 ____________________________________ ______________</w:t>
      </w:r>
      <w:r>
        <w:br/>
      </w:r>
      <w:r>
        <w:rPr>
          <w:rFonts w:ascii="Times New Roman"/>
          <w:b w:val="false"/>
          <w:i w:val="false"/>
          <w:color w:val="000000"/>
          <w:sz w:val="28"/>
        </w:rPr>
        <w:t xml:space="preserve"> (күні)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283" w:id="13"/>
    <w:p>
      <w:pPr>
        <w:spacing w:after="0"/>
        <w:ind w:left="0"/>
        <w:jc w:val="left"/>
      </w:pPr>
      <w:r>
        <w:rPr>
          <w:rFonts w:ascii="Times New Roman"/>
          <w:b/>
          <w:i w:val="false"/>
          <w:color w:val="000000"/>
        </w:rPr>
        <w:t xml:space="preserve">             Отбасыға көмектiң ЖЕКЕ ЖОСПАРЫ</w:t>
      </w:r>
      <w:r>
        <w:br/>
      </w:r>
      <w:r>
        <w:rPr>
          <w:rFonts w:ascii="Times New Roman"/>
          <w:b/>
          <w:i w:val="false"/>
          <w:color w:val="000000"/>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w:t>
      </w:r>
      <w:r>
        <w:br/>
      </w:r>
      <w:r>
        <w:rPr>
          <w:rFonts w:ascii="Times New Roman"/>
          <w:b w:val="false"/>
          <w:i w:val="false"/>
          <w:color w:val="000000"/>
          <w:sz w:val="28"/>
        </w:rPr>
        <w:t>Көмектi алушы: ________________________________________________</w:t>
      </w:r>
      <w:r>
        <w:br/>
      </w:r>
      <w:r>
        <w:rPr>
          <w:rFonts w:ascii="Times New Roman"/>
          <w:b w:val="false"/>
          <w:i w:val="false"/>
          <w:color w:val="000000"/>
          <w:sz w:val="28"/>
        </w:rPr>
        <w:t xml:space="preserve"> (тегі, аты, әкесінің аты (болған кезде), тұратын мекенжайы)</w:t>
      </w:r>
      <w:r>
        <w:br/>
      </w:r>
      <w:r>
        <w:rPr>
          <w:rFonts w:ascii="Times New Roman"/>
          <w:b w:val="false"/>
          <w:i w:val="false"/>
          <w:color w:val="000000"/>
          <w:sz w:val="28"/>
        </w:rPr>
        <w:t>
      </w:t>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w:t>
      </w:r>
      <w:r>
        <w:br/>
      </w:r>
      <w:r>
        <w:rPr>
          <w:rFonts w:ascii="Times New Roman"/>
          <w:b w:val="false"/>
          <w:i w:val="false"/>
          <w:color w:val="000000"/>
          <w:sz w:val="28"/>
        </w:rPr>
        <w:t>Қажеттi iс-әрекеттер:________________________________________________ __</w:t>
      </w:r>
      <w:r>
        <w:br/>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 жыл_________(айын көрсету) iс-шаралар жоспары және сол бойынша 20 __ жыл 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70"/>
        <w:gridCol w:w="926"/>
        <w:gridCol w:w="1079"/>
        <w:gridCol w:w="481"/>
        <w:gridCol w:w="2869"/>
        <w:gridCol w:w="2428"/>
        <w:gridCol w:w="149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___________________________________________________________________</w:t>
      </w:r>
      <w:r>
        <w:br/>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xml:space="preserve"> - жұмыспен қамту органымен _______________________________________</w:t>
      </w:r>
      <w:r>
        <w:br/>
      </w:r>
      <w:r>
        <w:rPr>
          <w:rFonts w:ascii="Times New Roman"/>
          <w:b w:val="false"/>
          <w:i w:val="false"/>
          <w:color w:val="000000"/>
          <w:sz w:val="28"/>
        </w:rPr>
        <w:t>- денсаулық сақтау органымен _______________________________________</w:t>
      </w:r>
      <w:r>
        <w:br/>
      </w:r>
      <w:r>
        <w:rPr>
          <w:rFonts w:ascii="Times New Roman"/>
          <w:b w:val="false"/>
          <w:i w:val="false"/>
          <w:color w:val="000000"/>
          <w:sz w:val="28"/>
        </w:rPr>
        <w:t>-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Өкілетті орган маманының қолы:___________________ Күнi: _____________</w:t>
      </w:r>
      <w:r>
        <w:br/>
      </w:r>
      <w:r>
        <w:rPr>
          <w:rFonts w:ascii="Times New Roman"/>
          <w:b w:val="false"/>
          <w:i w:val="false"/>
          <w:color w:val="000000"/>
          <w:sz w:val="28"/>
        </w:rPr>
        <w:t xml:space="preserve"> (Кезеңдер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Бiржолғы төлем кезінде:</w:t>
      </w:r>
      <w:r>
        <w:br/>
      </w:r>
      <w:r>
        <w:rPr>
          <w:rFonts w:ascii="Times New Roman"/>
          <w:b w:val="false"/>
          <w:i w:val="false"/>
          <w:color w:val="000000"/>
          <w:sz w:val="28"/>
        </w:rPr>
        <w:t>
      </w:t>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3286"/>
        <w:gridCol w:w="4435"/>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iс-шаралардың тиiмдiлiгi туралы қорытынды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 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310" w:id="14"/>
    <w:p>
      <w:pPr>
        <w:spacing w:after="0"/>
        <w:ind w:left="0"/>
        <w:jc w:val="left"/>
      </w:pPr>
      <w:r>
        <w:rPr>
          <w:rFonts w:ascii="Times New Roman"/>
          <w:b/>
          <w:i w:val="false"/>
          <w:color w:val="000000"/>
        </w:rPr>
        <w:t xml:space="preserve">             Отбасының белсендiлiгiн арттырудың әлеуметтiк келiсiмшарты</w:t>
      </w:r>
      <w:r>
        <w:br/>
      </w:r>
      <w:r>
        <w:rPr>
          <w:rFonts w:ascii="Times New Roman"/>
          <w:b/>
          <w:i w:val="false"/>
          <w:color w:val="000000"/>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20__ жылғы "_______" ___________</w:t>
      </w:r>
      <w:r>
        <w:br/>
      </w:r>
      <w:r>
        <w:rPr>
          <w:rFonts w:ascii="Times New Roman"/>
          <w:b w:val="false"/>
          <w:i w:val="false"/>
          <w:color w:val="000000"/>
          <w:sz w:val="28"/>
        </w:rPr>
        <w:t xml:space="preserve"> (жасалған орны)      </w:t>
      </w:r>
      <w:r>
        <w:br/>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___________________________________________________ атынан (уәкiлеттi органның атауы)      </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(тегi, аты, әкесiнiң аты (болған кезде), уәкiлеттi өкiлдiң атқаратын лауазымы)</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 құжаттың атауы, жеке сәйкестендiру нөмiрi, құжаттың сериясы, нөмiрi, кiм және қашан бердi)</w:t>
      </w:r>
      <w:r>
        <w:br/>
      </w:r>
      <w:r>
        <w:rPr>
          <w:rFonts w:ascii="Times New Roman"/>
          <w:b w:val="false"/>
          <w:i w:val="false"/>
          <w:color w:val="000000"/>
          <w:sz w:val="28"/>
        </w:rPr>
        <w:t xml:space="preserve"> отбасының белсенділігін арттырудың әлеуметтік келісімшарты негізінде әлеуметтік көмек алуға өтініш беруші - отбасы атынан сөйлеуші және ____________________________________________ мекенжай бойынша тұратын 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312" w:id="15"/>
    <w:p>
      <w:pPr>
        <w:spacing w:after="0"/>
        <w:ind w:left="0"/>
        <w:jc w:val="left"/>
      </w:pPr>
      <w:r>
        <w:rPr>
          <w:rFonts w:ascii="Times New Roman"/>
          <w:b/>
          <w:i w:val="false"/>
          <w:color w:val="000000"/>
        </w:rPr>
        <w:t xml:space="preserve">             Келiсiмшарт мәнi</w:t>
      </w:r>
      <w:r>
        <w:br/>
      </w:r>
      <w:r>
        <w:rPr>
          <w:rFonts w:ascii="Times New Roman"/>
          <w:b/>
          <w:i w:val="false"/>
          <w:color w:val="000000"/>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314" w:id="16"/>
    <w:p>
      <w:pPr>
        <w:spacing w:after="0"/>
        <w:ind w:left="0"/>
        <w:jc w:val="left"/>
      </w:pPr>
      <w:r>
        <w:rPr>
          <w:rFonts w:ascii="Times New Roman"/>
          <w:b/>
          <w:i w:val="false"/>
          <w:color w:val="000000"/>
        </w:rPr>
        <w:t xml:space="preserve">             2. Келiсiмшарт тараптарының мiндеттерi</w:t>
      </w:r>
      <w:r>
        <w:br/>
      </w:r>
      <w:r>
        <w:rPr>
          <w:rFonts w:ascii="Times New Roman"/>
          <w:b/>
          <w:i w:val="false"/>
          <w:color w:val="000000"/>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w:t>
      </w:r>
      <w:r>
        <w:br/>
      </w:r>
      <w:r>
        <w:rPr>
          <w:rFonts w:ascii="Times New Roman"/>
          <w:b w:val="false"/>
          <w:i w:val="false"/>
          <w:color w:val="000000"/>
          <w:sz w:val="28"/>
        </w:rPr>
        <w:t>
      </w:t>
      </w:r>
      <w:r>
        <w:rPr>
          <w:rFonts w:ascii="Times New Roman"/>
          <w:b w:val="false"/>
          <w:i w:val="false"/>
          <w:color w:val="000000"/>
          <w:sz w:val="28"/>
        </w:rPr>
        <w:t>қатысқан жағдайда отбасының ___________ мүшесiне:      </w:t>
      </w:r>
      <w:r>
        <w:br/>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(отбасы мүшелерiнiң тегi, аты, әкесiнiң аты (болған кезде)       </w:t>
      </w:r>
      <w:r>
        <w:br/>
      </w:r>
      <w:r>
        <w:rPr>
          <w:rFonts w:ascii="Times New Roman"/>
          <w:b w:val="false"/>
          <w:i w:val="false"/>
          <w:color w:val="000000"/>
          <w:sz w:val="28"/>
        </w:rPr>
        <w:t xml:space="preserve"> _____________________ ______________ бастап _____ дейiнгi кезеңге ай       сайын ______________ (________________________________) теңге       мөлшерiнде және (немесе) бiр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жолғы___________________(______________________________________) теңге мөлшерiнде (сомасы жазбаша)      </w:t>
      </w:r>
      <w:r>
        <w:br/>
      </w:r>
      <w:r>
        <w:rPr>
          <w:rFonts w:ascii="Times New Roman"/>
          <w:b w:val="false"/>
          <w:i w:val="false"/>
          <w:color w:val="000000"/>
          <w:sz w:val="28"/>
        </w:rPr>
        <w:t xml:space="preserve"> _________________________________________________________________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            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      </w:t>
      </w:r>
      <w:r>
        <w:br/>
      </w:r>
      <w:r>
        <w:rPr>
          <w:rFonts w:ascii="Times New Roman"/>
          <w:b w:val="false"/>
          <w:i w:val="false"/>
          <w:color w:val="000000"/>
          <w:sz w:val="28"/>
        </w:rPr>
        <w:t xml:space="preserve">       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xml:space="preserve">       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xml:space="preserve">       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      </w:t>
      </w:r>
      <w:r>
        <w:br/>
      </w:r>
      <w:r>
        <w:rPr>
          <w:rFonts w:ascii="Times New Roman"/>
          <w:b w:val="false"/>
          <w:i w:val="false"/>
          <w:color w:val="000000"/>
          <w:sz w:val="28"/>
        </w:rPr>
        <w:t xml:space="preserve">       3. Қатысушы және (немесе) оның отбасы мүшелерi:       </w:t>
      </w:r>
      <w:r>
        <w:br/>
      </w:r>
      <w:r>
        <w:rPr>
          <w:rFonts w:ascii="Times New Roman"/>
          <w:b w:val="false"/>
          <w:i w:val="false"/>
          <w:color w:val="000000"/>
          <w:sz w:val="28"/>
        </w:rPr>
        <w:t xml:space="preserve">       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xml:space="preserve">       2) жұмыспен қамту орталығымен жасалған әлеуметтiк келiсiмшарт (келiсiмшарттар) талаптарын орындайды;      </w:t>
      </w:r>
      <w:r>
        <w:br/>
      </w:r>
      <w:r>
        <w:rPr>
          <w:rFonts w:ascii="Times New Roman"/>
          <w:b w:val="false"/>
          <w:i w:val="false"/>
          <w:color w:val="000000"/>
          <w:sz w:val="28"/>
        </w:rPr>
        <w:t xml:space="preserve">       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      </w:t>
      </w:r>
      <w:r>
        <w:br/>
      </w:r>
      <w:r>
        <w:rPr>
          <w:rFonts w:ascii="Times New Roman"/>
          <w:b w:val="false"/>
          <w:i w:val="false"/>
          <w:color w:val="000000"/>
          <w:sz w:val="28"/>
        </w:rPr>
        <w:t xml:space="preserve">       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xml:space="preserve">       7) ШАК-ты заңсыз тағайындауға әкеп соқтырған жалған мәлiметтер ұсынғаны анықталған жағдайда заңсыз алынған ақшалай қаражатты ерiктi түрде қайтарады;      </w:t>
      </w:r>
      <w:r>
        <w:br/>
      </w:r>
      <w:r>
        <w:rPr>
          <w:rFonts w:ascii="Times New Roman"/>
          <w:b w:val="false"/>
          <w:i w:val="false"/>
          <w:color w:val="000000"/>
          <w:sz w:val="28"/>
        </w:rPr>
        <w:t xml:space="preserve">       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318" w:id="17"/>
    <w:p>
      <w:pPr>
        <w:spacing w:after="0"/>
        <w:ind w:left="0"/>
        <w:jc w:val="left"/>
      </w:pPr>
      <w:r>
        <w:rPr>
          <w:rFonts w:ascii="Times New Roman"/>
          <w:b/>
          <w:i w:val="false"/>
          <w:color w:val="000000"/>
        </w:rPr>
        <w:t xml:space="preserve">             3. Тараптардың құқықтары</w:t>
      </w:r>
      <w:r>
        <w:br/>
      </w:r>
      <w:r>
        <w:rPr>
          <w:rFonts w:ascii="Times New Roman"/>
          <w:b/>
          <w:i w:val="false"/>
          <w:color w:val="000000"/>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xml:space="preserve">       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xml:space="preserve">       2) отбасының (адамның) материалдық жағдайын тексередi; </w:t>
      </w:r>
      <w:r>
        <w:br/>
      </w:r>
      <w:r>
        <w:rPr>
          <w:rFonts w:ascii="Times New Roman"/>
          <w:b w:val="false"/>
          <w:i w:val="false"/>
          <w:color w:val="000000"/>
          <w:sz w:val="28"/>
        </w:rPr>
        <w:t xml:space="preserve">       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xml:space="preserve"> 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xml:space="preserve">       5) келiсiмшарттың уақтылы және тиiсiнше орындалуын талап етедi;</w:t>
      </w:r>
      <w:r>
        <w:br/>
      </w:r>
      <w:r>
        <w:rPr>
          <w:rFonts w:ascii="Times New Roman"/>
          <w:b w:val="false"/>
          <w:i w:val="false"/>
          <w:color w:val="000000"/>
          <w:sz w:val="28"/>
        </w:rPr>
        <w:t xml:space="preserve">       6) келiсiмшарт шеңберiнде өзге де мәселелердi шешедi.</w:t>
      </w:r>
      <w:r>
        <w:br/>
      </w:r>
      <w:r>
        <w:rPr>
          <w:rFonts w:ascii="Times New Roman"/>
          <w:b w:val="false"/>
          <w:i w:val="false"/>
          <w:color w:val="000000"/>
          <w:sz w:val="28"/>
        </w:rPr>
        <w:t xml:space="preserve">       5. Қатысушы:       </w:t>
      </w:r>
      <w:r>
        <w:br/>
      </w:r>
      <w:r>
        <w:rPr>
          <w:rFonts w:ascii="Times New Roman"/>
          <w:b w:val="false"/>
          <w:i w:val="false"/>
          <w:color w:val="000000"/>
          <w:sz w:val="28"/>
        </w:rPr>
        <w:t xml:space="preserve">       1) келiсiмшартта және Жеке жоспарда көзделген әлеуметтiк қолдау шараларын алады;       2) келiсiмшарттың уақтылы және тиiсiнше орындалуын талап етедi;</w:t>
      </w:r>
      <w:r>
        <w:br/>
      </w:r>
      <w:r>
        <w:rPr>
          <w:rFonts w:ascii="Times New Roman"/>
          <w:b w:val="false"/>
          <w:i w:val="false"/>
          <w:color w:val="000000"/>
          <w:sz w:val="28"/>
        </w:rPr>
        <w:t xml:space="preserve">       3) отбасы құрамының өзгеруiне байланысты шартты ақшалай көмектi қайта есептеудi талап етедi;</w:t>
      </w:r>
      <w:r>
        <w:br/>
      </w:r>
      <w:r>
        <w:rPr>
          <w:rFonts w:ascii="Times New Roman"/>
          <w:b w:val="false"/>
          <w:i w:val="false"/>
          <w:color w:val="000000"/>
          <w:sz w:val="28"/>
        </w:rPr>
        <w:t xml:space="preserve">       4) Жеке жоспар iс-шараларының орындалуымен байланысты консультация мен ақпарат алады.</w:t>
      </w:r>
      <w:r>
        <w:br/>
      </w:r>
      <w:r>
        <w:rPr>
          <w:rFonts w:ascii="Times New Roman"/>
          <w:b w:val="false"/>
          <w:i w:val="false"/>
          <w:color w:val="000000"/>
          <w:sz w:val="28"/>
        </w:rPr>
        <w:t>
</w:t>
      </w:r>
    </w:p>
    <w:bookmarkStart w:name="z320" w:id="18"/>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r>
        <w:br/>
      </w:r>
      <w:r>
        <w:rPr>
          <w:rFonts w:ascii="Times New Roman"/>
          <w:b/>
          <w:i w:val="false"/>
          <w:color w:val="000000"/>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xml:space="preserve">       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xml:space="preserve">       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xml:space="preserve">       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322" w:id="19"/>
    <w:p>
      <w:pPr>
        <w:spacing w:after="0"/>
        <w:ind w:left="0"/>
        <w:jc w:val="left"/>
      </w:pPr>
      <w:r>
        <w:rPr>
          <w:rFonts w:ascii="Times New Roman"/>
          <w:b/>
          <w:i w:val="false"/>
          <w:color w:val="000000"/>
        </w:rPr>
        <w:t xml:space="preserve">             5. Күтпеген жағдайлар</w:t>
      </w:r>
      <w:r>
        <w:br/>
      </w:r>
      <w:r>
        <w:rPr>
          <w:rFonts w:ascii="Times New Roman"/>
          <w:b/>
          <w:i w:val="false"/>
          <w:color w:val="000000"/>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      </w:t>
      </w:r>
      <w:r>
        <w:br/>
      </w:r>
      <w:r>
        <w:rPr>
          <w:rFonts w:ascii="Times New Roman"/>
          <w:b w:val="false"/>
          <w:i w:val="false"/>
          <w:color w:val="000000"/>
          <w:sz w:val="28"/>
        </w:rPr>
        <w:t xml:space="preserve">       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xml:space="preserve">       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xml:space="preserve">       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324" w:id="20"/>
    <w:p>
      <w:pPr>
        <w:spacing w:after="0"/>
        <w:ind w:left="0"/>
        <w:jc w:val="left"/>
      </w:pPr>
      <w:r>
        <w:rPr>
          <w:rFonts w:ascii="Times New Roman"/>
          <w:b/>
          <w:i w:val="false"/>
          <w:color w:val="000000"/>
        </w:rPr>
        <w:t xml:space="preserve">             6. Өзге де талаптар</w:t>
      </w:r>
      <w:r>
        <w:br/>
      </w:r>
      <w:r>
        <w:rPr>
          <w:rFonts w:ascii="Times New Roman"/>
          <w:b/>
          <w:i w:val="false"/>
          <w:color w:val="000000"/>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17. Осы келiсiмшарт бiрдей заңды күшi бар екi данада жасалған.</w:t>
      </w:r>
      <w:r>
        <w:br/>
      </w:r>
      <w:r>
        <w:rPr>
          <w:rFonts w:ascii="Times New Roman"/>
          <w:b w:val="false"/>
          <w:i w:val="false"/>
          <w:color w:val="000000"/>
          <w:sz w:val="28"/>
        </w:rPr>
        <w:t>
</w:t>
      </w:r>
    </w:p>
    <w:bookmarkStart w:name="z328" w:id="21"/>
    <w:p>
      <w:pPr>
        <w:spacing w:after="0"/>
        <w:ind w:left="0"/>
        <w:jc w:val="left"/>
      </w:pPr>
      <w:r>
        <w:rPr>
          <w:rFonts w:ascii="Times New Roman"/>
          <w:b/>
          <w:i w:val="false"/>
          <w:color w:val="000000"/>
        </w:rPr>
        <w:t xml:space="preserve">             7. Тараптардың мекенжайлары мен деректемелерi</w:t>
      </w:r>
      <w:r>
        <w:br/>
      </w:r>
      <w:r>
        <w:rPr>
          <w:rFonts w:ascii="Times New Roman"/>
          <w:b/>
          <w:i w:val="false"/>
          <w:color w:val="000000"/>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6"/>
        <w:gridCol w:w="6694"/>
      </w:tblGrid>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w:t>
            </w:r>
            <w:r>
              <w:br/>
            </w:r>
            <w:r>
              <w:rPr>
                <w:rFonts w:ascii="Times New Roman"/>
                <w:b w:val="false"/>
                <w:i w:val="false"/>
                <w:color w:val="000000"/>
                <w:sz w:val="20"/>
              </w:rPr>
              <w:t xml:space="preserve"> бағдарламалар бөлiмi</w:t>
            </w:r>
            <w:r>
              <w:br/>
            </w:r>
            <w:r>
              <w:rPr>
                <w:rFonts w:ascii="Times New Roman"/>
                <w:b w:val="false"/>
                <w:i w:val="false"/>
                <w:color w:val="000000"/>
                <w:sz w:val="20"/>
              </w:rPr>
              <w:t>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xml:space="preserve"> ____________________________</w:t>
            </w:r>
            <w:r>
              <w:br/>
            </w:r>
            <w:r>
              <w:rPr>
                <w:rFonts w:ascii="Times New Roman"/>
                <w:b w:val="false"/>
                <w:i w:val="false"/>
                <w:color w:val="000000"/>
                <w:sz w:val="20"/>
              </w:rPr>
              <w:t>(уәкiлеттi өкiлдiң тегi, аты, әкесiнiң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Мөрдiң орны</w:t>
            </w: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Қатысушы _________________________________</w:t>
            </w:r>
            <w:r>
              <w:br/>
            </w:r>
            <w:r>
              <w:rPr>
                <w:rFonts w:ascii="Times New Roman"/>
                <w:b w:val="false"/>
                <w:i w:val="false"/>
                <w:color w:val="000000"/>
                <w:sz w:val="20"/>
              </w:rPr>
              <w:t xml:space="preserve"> (тегi, аты, әкесiнiң аты (болған кезде)</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w:t>
            </w:r>
            <w:r>
              <w:br/>
            </w:r>
            <w:r>
              <w:rPr>
                <w:rFonts w:ascii="Times New Roman"/>
                <w:b w:val="false"/>
                <w:i w:val="false"/>
                <w:color w:val="000000"/>
                <w:sz w:val="20"/>
              </w:rPr>
              <w:t>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