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6919" w14:textId="8c4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2013 жылғы 25 желтоқсандағы № 5-21-1 "2014-2016 жылдарға арналған Айыртау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5-23-3 шешімі. Солтүстік Қазақстан облысының Әділет департаментінде 2014 жылғы 8 сәуірдегі N 2655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2013 жылғы 25 желтоқсандағы № 5-21-1 "2014-2016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 2014 жылғы 14 қаңтарда тіркелген, 2014 жылғы 16 қантарда "Айыртау таңы" газетінде, 2013 жылғы 16 қантарда "Айыртауские зори"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2014-2016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– 3 191 958,1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573 470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6 489,1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26 495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2 585 504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3 170 755,4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 беру – 51 257,6 мың теңге, оның ішінде: бюджеттік кредиттер – 64 913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26 679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26 679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- 56 733,9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56 733,9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64 913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5 476,3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мазмұндағы 10-1-тармағымен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"10-1. 8-қосымшаға сәйкес аудан бюджетіндегі қаржылық жыл басына қалыптасқан бюджеттік қаражаттың бос қалдықтары есебінен шығыстар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8-қосымшамен толықтырылсын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ХХIII кезекті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31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24"/>
        <w:gridCol w:w="1124"/>
        <w:gridCol w:w="5984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3 191 958,1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3 170 755,4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2 191 832,6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2 191 832,6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1 932 066,0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217 219,5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66 499,1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55 174,9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90 160,5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104 149,6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62 783,6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51 257,6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56 733,9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"Нижнийборлық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1 қаңтарына қалыптасқан бюджеттік қаражаттың бос қалдықтарын бағыттау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4"/>
        <w:gridCol w:w="1083"/>
        <w:gridCol w:w="1854"/>
        <w:gridCol w:w="1471"/>
        <w:gridCol w:w="4955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27"/>
        <w:gridCol w:w="1127"/>
        <w:gridCol w:w="1127"/>
        <w:gridCol w:w="6001"/>
        <w:gridCol w:w="2124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