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9cf3" w14:textId="80d9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Гусаковка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5-23-8 шешімі. Солтүстік Қазақстан облысының Әділет департаментінде 2014 жылғы 6 мамырда N 2761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Гусаковка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Гусаковка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Гусаковка ауылдық округінде бөлек жергілікті қоғамдастық жиындарына қатысатын ауыл және көше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Гусаковка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Береславка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Гусаковка ауылының Школьная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Гусаковка ауылының Белорусская 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Гусаковка ауылының Набережная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Гусаковка ауылының Молодежная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Корсаковка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Новосветловка ауылының Школьная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Новосветловка ауылының Советская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Новосветловка ауылының Целинная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Гусаковка ауылдық округінің Новосветловка ауылының Новая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Гусаковка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Гусаковка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Гусаковка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Гусаковка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Гусаковка ауылдық округі ауылдарында және көшелерінде бөлек жиынды өткізуді Гусаковка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Гусаковка ауылдық округінің ауылдарынан және көшелерінен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Гусаковка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Гусаковка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Гусаковка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Гусаковка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