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288" w14:textId="0e0e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Елецкое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5-23-13 шешімі. Солтүстік Қазақстан облысының Әділет департаментінде 2014 жылғы 6 мамырда N 2766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Елецкое ауылдық округінде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Елецкое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Елецкое ауылдық округінде бөлек жергілікті қоғамдастық жиындарына қатысатын ауыл тұрғындары өкілдерінің сандық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аудандық мәслихатының 11.02.2021 </w:t>
      </w:r>
      <w:r>
        <w:rPr>
          <w:rFonts w:ascii="Times New Roman"/>
          <w:b w:val="false"/>
          <w:i w:val="false"/>
          <w:color w:val="ff0000"/>
          <w:sz w:val="28"/>
        </w:rPr>
        <w:t>№ 7-2-4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Елецкий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Елецкий ауылдық округінің Айыртау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Елецкий ауылдық округінің Елецкий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Елецкий ауылдық округінің Колесниковка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Елецкий ауылдық округінің Междуозерное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Елецкое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Елецкое ауылдық округ ауылдық тұрғындарының бөлек жергілікті қоғамдастық жиындарын өткізудің тәртібін белгілейді.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Елецкое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Елецкое ауылдық округінің әкімі шақырады.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Айыртау ауданының Елецкое ауылдық округі ауылдарында бөлек жиынды өткізуді Айыртау ауданының Елецкое ауылдық округінің әкімі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Елецкое ауылдық округінің ауылдарынан қатысып отырған және оған қатысуға құқығы бар тұрғындарын тіркеу жүргізіледі.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Елецкое ауылдық округінің әкімі немесе ол уәкілеттік берген тұлға ашады.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Елецкое ауылдық округінің әкімі немесе ол уәкілеттік берген тұлға бөлек жиынның төрағасы болып табылады.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Айыртау ауданының Елецкое ауылдық округі әкімінің аппаратына береді.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