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6030" w14:textId="cbf6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Константинов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5-23-14 шешімі. Солтүстік Қазақстан облысының Әділет департаментінде 2014 жылғы 6 мамырда N 2767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Константинов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Константинов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Константинов ауылдық округінде бөлек жергілікті қоғамдастық жиындарына қатысатын ауыл және көше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Константинов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Ақанбұрлық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Ақшоқы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Константиновка ауылының Советская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Константиновка ауылының Достық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Константиновка ауылының Новая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Константиновка ауылының Новоселов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Красново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Құспек ауылының Озерная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Құспек ауылының А.М. Михедьков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Құспек ауылының Больничная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Константинов ауылдық округінің Матвеевка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Константинов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Константинов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Константинов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Константинов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Константинов ауылдық округі ауылдарында және көшелерінде бөлек жиынды өткізуді Константинов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Константинов ауылдық округінің ауылдарынан және көшелерінен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Константинов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Константинов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Константинов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