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e611" w14:textId="043e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Нижнебурлук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5-23-15 шешімі. Солтүстік Қазақстан облысының Әділет департаментінде 2014 жылғы 6 мамырда N 2768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Нижнебурлук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Нижнебурлук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облысыАйыртау аудандық мәслихатының2014 жылғы 31 наурыздағы№ 5-23-15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Айыртау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Нижнебурлук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бөлек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қоғамдастық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жиындарына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қатысатын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сандық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11.02.2021 </w:t>
      </w:r>
      <w:r>
        <w:rPr>
          <w:rFonts w:ascii="Times New Roman"/>
          <w:b w:val="false"/>
          <w:i w:val="false"/>
          <w:color w:val="ff0000"/>
          <w:sz w:val="28"/>
        </w:rPr>
        <w:t>№ 7-2-5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Нижнебурлук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Мир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Центральная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Степная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Нагорная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Речная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Приречная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Заречная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Нижний Бурлук ауылының Целинная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Нижнебурлук ауылдық округінің Жақсы Жалғызтау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Нижнебурлук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Нижнебурлук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Нижнебурлук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Нижнебурлук ауылдық округінің әкімі шақырады.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Нижнебурлук ауылдық округі ауылдарында және көшелерінде бөлек жиынды өткізуді Нижнебурлук ауылдық округінің әкімі ұйымдастырады.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Нижнебурлук ауылдық округінің ауылдарынан және көшелерінен қатысып отырған және оған қатысуға құқығы бар тұрғындарын тіркеу жүргізіледі.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Нижнебурлук ауылдық округінің әкімі немесе ол уәкілеттік берген тұлға ашады.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Нижнебурлук ауылдық округінің әкімі немесе ол уәкілеттік берген тұлға бөлек жиынның төрағасы болып табылады.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Нижнебурлук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Нижнебурлук ауылдық округі әкімінің аппаратына береді.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