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9066" w14:textId="ee99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Қамсақты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5-23-17 шешімі. Солтүстік Қазақстан облысының Әділет департаментінде 2014 жылғы 6 мамырда N 2770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Қамсақты ауылдық округінде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Қамсақты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Қамсақты ауылдық округінде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Қамсақты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Қамсақты ауылдық округінің Бірлестік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Қамсақты ауылдық округінің Карасевка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Қамсақты ауылдық округінің Құмтөккен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Қамсақты ауылдық округінің Орлиногорское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Қамсақты ауылдық округінің Үкілі Ыбырай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Қамсақты ауылдық округінің Светлое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Қамсақты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Қамсақты ауылдық округ ауылдық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Қамсақты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Қамсақты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Айыртау ауданының Қамсақты ауылдық округі ауылдарында бөлек жиынды өткізуді Айыртау ауданының Қамсақты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Қамсақты ауылдық округінің ауылдарынан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Қамсақты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Қамсақты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Айыртау ауданының Қамсақты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