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4afa" w14:textId="6074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Айыртау ауданында субсидия алушылар тізіміне қосу үшін өтінім беру мерзімдерін және субсидияланған басым ауыл шаруашылық дақылдардың әрбір түрлері бойынша оңтайлы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2014 жылғы 17 сәуірдегі N 188 қаулысы. Солтүстік Қазақстан облысының Әділет департаментінде 2014 жылғы 22 мамырда N 2800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Айыртау аудандық әкімдігінің 03.10.2014 N 473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Ережесін бекіту туралы» қаулысымен бекітілген өсімдік шаруашылығы өнімінің шығымдылығы мен сапасын арттыруға жергілікті бюджеттерден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12 -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Айыртау ауданында субсидия алушылар тізіміне қосу үшін өтінім беру мерзімдері және субсидияланған басым ауыл шаруашылық дақылдардың әрбір түрлері бойынша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Солтүстік Қазақстан облысы Айыртау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бұқаралық ақпарат құралдарында бірінші рет ресми жарияланған күнінен кейін он күнтізбелік күн өткен соң қолданысқа енгізіледі және 2014 жылғы 3 мамырдан бастап пайда болған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қосымша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Айыртау ауданында субсидияланған басым ауыл шаруашылық дақылдардың әрбір түрлері бойынша оңтайлы себу мерзімдерін және субсидия алушылар тізіміне қосу үшін өтінім беру мерзімдері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1541"/>
        <w:gridCol w:w="3727"/>
        <w:gridCol w:w="2254"/>
        <w:gridCol w:w="4403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п/п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өндеу аймағы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 ұсыну мерзімі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Себудің оңтайлы мерзімдері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–дала, тегіс, шоқ далалы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бидай, орташа ерте пісетін сорттар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28 мамырынан 2014 жылдың 5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бидай, орташа пісетін сорттар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сорттар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мамырынан 2014 жылдың 25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25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 пісетін арпа сорттары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30 мамырынан 2014 жылдың 5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арпа сорттары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3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27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13 мамырынан 2014 жылдың 18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27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бұршағы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22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мамырынан 2014 жылдың 28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жыртылған жер бойынша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12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12 мамырынан 2014 жылдың 20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Минималды және нөлдік жыртылған жер бойынша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28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мамырынан 2014 жылдың 25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15 мамырынан 2014 жылдың 20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26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15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мамырынан 2014 жылдың 20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мамырынан 2014 жылдың 24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(сұлы+бұршақ; бұршақ+ сұлы+арпа), шөпке: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(судан шөбі;тары; итқонақ; сұлы+ сиыржоңышқа), пішендемеге: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(сұлы+арпа+ бұршақ+ бидай; сұлы+ бұршақ;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тары+бұршақ)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маусымына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маусымынан 2014 жылдың 10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(бұршақ+ сұлы)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мамырынан 2014 жылдың 10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(сұлы+арпа+ бұршақ; судан шөбі+ бұршақ; тары+бұршақ)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мамырынан 2014 жылдың 25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(бұршақ+ сұлы+арпа; судан шөбі+ бұршақ; сұлы+ бұршақ)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маусымына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маусымынан 2014 жылдың 10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шілдесіне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шілдесінен 2014 жылдың 10 шілдесі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(жоңышқа,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эспарцет, ешкібұршақ, арпабас, еркекшөп) I мерзім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мамырынан 2014 жылдың 15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шілдесіне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шілдесінен 2014 жылдың 20 шілдесі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қарабидай (көк жемшөпке)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тамызына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тамызынан 2014 жылдың 15 тамызы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мамырынан 2014 жылдың 20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мамырынан 2014 жылдың 20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5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мамырынан 2014 жылдың 5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12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28 мамырынан 2014 жылдың 12 маусымы аралығы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таулытас және таушық-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(Көкшетау биіктігі шегінде)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ерте пісетін сорттар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3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пісетін сорттар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17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17 мамырынан 2014 жылдың 25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27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пісетін арпа сорттары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30 мамырынан 2014 жылдың 5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арпа сорттары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1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30 мамырынан 2014 жылдың 3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27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31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13 мамырынан 2014 жылдың 18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бұршағы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22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22 мамырынан 2014 жылдың 28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жыртылған жер бойынша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13 мамырынан 2014 жылдың 22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минималды және нөлдік жыртылған жер бойынша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30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мамырынан 2014 жылдың 28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15 мамырынан 2014 жылдың 22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20 мамырынан 2014 жылдың 28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17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15 мамырынан 2014 жылдың 31 мамыры аралығы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Жүгері сүрлемі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мамырынан 2014 жылдың 20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18 мамырынан 2014 жылдың 24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(сұлы+бұршақ; бұршақ+ сұлы+арпа), шөпке: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(судан шөбі;тары; итқонақ; сұлы+ сиыржоңышқа), пішендемеге: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(сұлы+арпа+ бұршақ; сұлы+ бұршақ;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тары+бұршақ)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маусымына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5 маусымынан 2014 жылдың 10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(бұршақ+ сұлы)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мамырынан 2014 жылдың 10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(сұлы+арпа+ бұршақ+бидай;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шөбі+ бұршақ; тары+бұршақ)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23 мамырынан 25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(бұршақ+ сұлы+ арпа; судан шөбі+ бұршақ; сұлы+ бұршақ)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маусымына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маусымынан 2014 жылдың 10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шілдесіне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8 шілдесінен 2014 жылдың 10 шілдесі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3 мамырынан 2014 жылдың 11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 шілдесіне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 шілдесінен 2014 жылдың 15 шілдесі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 (көк жемшөпке)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тамызына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тамызынан 2014 жылдың 15 тамызы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мамырынан 2014 жылдың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мамырынан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10 мамырынан 2014 жылдың 20 мамыры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5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16 мамырынан 2014 жылдың 5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25 мамырынан 2014 жылдың 12 маусымы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28 мамырына дейін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жылдың 28 мамырынан 2014 жылдың 12 маусымы аралығы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