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99d0" w14:textId="9fd9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2013 жылғы 25 желтоқсандағы № 5-21-1 "2014-2016 жылдарға арналған Айыртау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9 шілдедегі N 5-28-1 шешімі. Солтүстік Қазақстан облысының Әділет департаментінде 2014 жылғы 16 шілдеде N 2853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Айыртау аудандық мәслихатының 2013 жылғы 25 желтоқсандағы № 5-21-1 "2014-2016 жылдарға арналған Айыртау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2480 тіркелген, 2014 жылғы 16 қаңтарда "Айыртау таңы" газетінде, 2014 жылғы 16 қаңтарда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2014-2016 жылдарға арналған Айыртау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кірістер – 3 366 059,3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573 470,0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бойынша – 8 679,1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түсімдер – 44 305,0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түсімдері бойынша – 2 739 605,2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шығындар – 3 351 827,7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 беру – 51 257,6 мың теңге, оның ішінде: бюджеттік кредиттер – 64 913,0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13 655,4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 – 31 679,0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алуға – 31 679,0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қаржылық активтерін сатудан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(артықшылығы) – - 68 705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(артықшылығын пайдалану) – 68 705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қарыздардың түсуі – 64 913,0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 өтеу – 13 655,4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 пайдаланылатын қалдықтары – 17 447,4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"9. 2014 жылға арналған аудан бюджетінде облыстық бюджеттен мақсатты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"Жұмыспен қамту 2020 жол картасын бекіту туралы" (бұдан әрі Жұмыспен қамту 2020 жол картасы) Жұмыспен қамту 2020 жол картасы аясында әлеуметтік-мәдени объектісін және инженерлік-көлік инфрақұрылымы және елді мекендерді абаттандыруға, тұрғын үй-коммуналдық шаруашылығын жөндеуге қоса қаржыландыруға,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Жұмыспен қамту 2020 жол картасы бойынша қалаларды және ауылдық елді мекендерді дамыту шеңберінде объектілерді жөндеуге - 8189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Жұмыспен қамту 2020 жол картасы бойынша қаладағы және ауылдық елді мекендерді дамыту шеңберінде объектілерді жөндеуге және абаттандыруға - 2000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нысаналы даму трансферттері - 10000 мың теңге Айыртау ауданы Саумалкөл ауылы МКР-1 және МКР-2 жылу жүйелерін қосуға (жабдық сатып алу);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ағымдағы нысаналы трансферттер - 6171,2 мың тенге энзоотиялық аурулардың алдын алу және диагностикасы үшін препараттар қолдану бойынша қызметтерді жүргізуге.";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 2014 жылға Айыртау ауданының жергілікті атқарушы органының резерві 2166,5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"10-1. 8 қосымшаға сәйкес аудан бюджетіндегі қаржылық жыл басына қалыптасқан бюджеттік қаражаттың бос қалдықтары және 2013 жылы пайдаланылмаған республикалық және облыстық бюджеттерден берілген нысаналы трансферттерді қайтару, сондай-ақ жергілікті атқарушы органдардың облыстық бюджеттен қарыздар бойынша сыйақылар мен өзге де төлемдерді төлеу бойынша борышына қызмет көрсету, жергілікті атқарушы органның жоғары тұрған бюджет алдындағы борышын өтеу есебінен шығыстар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ХХVIII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Гладкий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9 шілде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9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5-28-1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Айыртау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76"/>
        <w:gridCol w:w="3"/>
        <w:gridCol w:w="972"/>
        <w:gridCol w:w="6983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 - 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9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5-28-1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жетлоқсандағы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селолық округтар байынша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39"/>
        <w:gridCol w:w="1465"/>
        <w:gridCol w:w="1178"/>
        <w:gridCol w:w="1316"/>
        <w:gridCol w:w="1316"/>
        <w:gridCol w:w="1316"/>
        <w:gridCol w:w="1600"/>
        <w:gridCol w:w="1317"/>
        <w:gridCol w:w="1317"/>
      </w:tblGrid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Функцуионал-дық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село-лық окру-гі әкімінің аппа-раты" Мемлекет- тік меке-месі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"Антоновка село-лық окру-гі әкімінің аппа-раты" Мемлекет- тік меке-месі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 село-лық окру-гі әкімінің аппа-раты" Мемлекет- тік меке-месі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"Гу-са- ков-ка селолық округі әкі-мі- нің аппараты"Ме-мле-кет-тік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 село-лық окру-гі әкімінің аппа-раты" Мемлекет- тік меке-месі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село-лық окру-гі әкімінің аппа-раты" Мемлекет- тік меке-месі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үй-коммунал- 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357"/>
        <w:gridCol w:w="1787"/>
        <w:gridCol w:w="1357"/>
        <w:gridCol w:w="1357"/>
        <w:gridCol w:w="1788"/>
        <w:gridCol w:w="1477"/>
        <w:gridCol w:w="182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 селолық округі әкімінің аппара- 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селолық округі әкімінің аппара- 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 селолық округі әкімі- нің аппа- раты" Мемле- кеттік мекеме-сі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"Константиновка селолық округі әкімінің аппара- 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 селолық округі әкімінің аппара- 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"Нижнийборлық селолық округі әкімі- нің аппа- раты" Мемле- кеттік мекеме-сі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 село- лық округі әкімі-нің аппараты" Мемле-кеттік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"Украи-на селолық округі әкімі- нің аппара-ты" Мемле- кеттік мекеме-сі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9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5-28-1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бюджетіндегі 2014 жылдың 1 қаңтарына қалыптасқан бюджеттік қаражаттың бос қалдықтарын және 2013 жылы пайдаланылмаған республикалық және облыстық бюджеттерден берілген нысаналы трансферттерді қайтару, сондай-ақ жергілікті атқарушы органдардың облыстық бюджеттен қарыздар бойынша сыйақылар мен өзге де төлемдерді төлеу бойынша борышына қызмет көрсету, жергілікті атқарушы органның жоғары тұрған бюджет алдындағы борышын өтеу есебінен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713"/>
        <w:gridCol w:w="4398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Ерекше- 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154"/>
        <w:gridCol w:w="1154"/>
        <w:gridCol w:w="1154"/>
        <w:gridCol w:w="5618"/>
        <w:gridCol w:w="2370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 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