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d36" w14:textId="bf06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Айыртау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2014 жылғы 8 желтоқсандағы № 558 қаулысы. Солтүстік Қазақстан облысының Әділет департаментінде 2014 жылғы 30 желтоқсанда N 3036 болып тіркелді. Қолданылу мерзімінің өтуіне байланысты күші жойылды (Солтүстік Қазақстан облысы Айыртау ауданы әкімінің аппаратының басшысы 2016 жылғы 18 қаңтардағы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Айыртау ауданы әкімінің аппаратының басшысы 18.01.2016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20-бабы-ның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жұмыстарға жұмыссыз азаматтарды бөлуді тәртіпке келтіру мақсатында,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Айыртау ауданында қоғамдық жұмыстар ұйым-дастырылсын.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берілген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көздері және қоғамдық жұмыстардың көлемдерінің, түрлерінің, ұйымдарының тізбесі (әрі қарай мәтін бойынша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Қоса берілген қоғамдық жұмысқа тартылған жұмыссыздардың еңбекақы мөлшері және жұмыс тәртібі 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"Солтүстік Қазақстан облысы Айыртау ауданының жұмыспен қамту және әлеуметтік бағдарламалар бөлімі" мемлекеттік мекемесі бекітілген Тізбеге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 қажеттілігіне өтінім бергендер санында -330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 қажеттілігі бекітілгендер санында -330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Қоғамдық қызметкерлердің жалақысы "2014-2016 жылдарға арналған республикалық бюджет туралы" Қазақстан Республикасының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 төменгі жалақы көлемінде орнатылсын. Қоғамдық жұмыстардың ұйымдастырылуын қаржыландыру жергілікті бюджет қаражатынан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Қоғамдық жұмыстардың шарттары Қазақстан Республикасының қолданыстағы еңбек заңнамасына сәйкес екі демалыс күнімен (сенбі, жексенбі), сегіз сағаттық жұмыс күні, түскі үзіліс 1 сағат, жұмыс аптасының ұзақтығы 5 күнмен анықталады, жұмыс беруші мен қызметкер арасында жасалатын еңбек шартымен қарастырылған, жұмыс уақытының икемді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ұйымдастырылған нысаны қолданылады. Жылдың суық мезгілінде ашық ауада немесе жабық жылытылмайтын бөлмелерде жұмыс істейтін, сонымен қатар тиеу-түсіру жұмыстарында жұмыс істейтін қызметкерлерге жұмыс уақытына кіретін, демалу және жылыну үшін арнайы үзіліс беріледі. Жұмыс беруші жұмысшылардың демалуы және жылынуы үшін бөлмені жабдықтауды қамтамасыз 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3"/>
        <w:gridCol w:w="1417"/>
      </w:tblGrid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Әділет баскармасы"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Департаментінің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бөлімі" филиалының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Крухмалев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60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2014 жылғы 8 желтоқсандағы № 558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қаржыландыру көздері және қоғамдық жұмыстардың көлемдерінің, түрлерінің, ұйымдарынның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61"/>
        <w:gridCol w:w="4644"/>
        <w:gridCol w:w="3318"/>
        <w:gridCol w:w="753"/>
        <w:gridCol w:w="557"/>
        <w:gridCol w:w="21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мерзімі (айлар)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абаттандыруға және көгалдандыруға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тал- шілік-терді кесу, ағартуға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таз-алау - 8.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ауылдық округтің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тазалау-1000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175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– шіліктерді кесу, ағартуға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таз-алау - 10.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округтің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кітаптарды жасауға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мақсатындағы ғимаратта жылыту маусымы кезеңінде пеш жағушыға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мәдениет Үйі ғимаратының алаңы 500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301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тал - 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ауылдық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- 100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Саябақтардың, скверлердің аумағын көркейту және күзетуге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Саябақтарды, сквер-лерді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тағайын-дау үшін 153 істі өң-деуге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Солтүстік Қазақстан обласының әділет департаменті Айыртау ауданының әділет басқар-масы"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тіркеу, азаматтық хал актілерін жазу мамандарына істерді құру және тігу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істі құру және тігу бойынша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министрілігі Солтүстік Қазақстан облысы Әділет Департаментінің Айыртау аумақтық бөлімі"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 орындаушы бөлімінің мамандарына істерді тігу және база мәліметтерін құру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істі тігу және база мәліметтерін құру бойынша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аумақ-тарын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133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кітаптарды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31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Солтүстық Қазақстан облысы Айыртау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Почтаның құнды қағаздарын, бандероль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Почтаны жеткізу 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көгалдандыру, абаттандыру,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күнделікті тазалау 0,35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таз-алау - 10.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кітаптарды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236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ағызу арықтары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көпірлерін таз-алау-10.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кітаптарды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153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395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жер-лердің аумағын таза-лау1000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152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"Константи-новка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таз-алау-7.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92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таз-алау-10.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етілетін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244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етілетін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балалары бар отбасыларға мемлекеттік жәрдемақы тағайындау үшін 295 істі өңдеуге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"Нижне-бурлук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жер-лердің аумағын таза-лау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29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көгалдандыруда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күнсайын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ағаш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тал-шілікті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Көктемгі-күзгі су тасқынына байланысты жұмыстарды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тазалау-7.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мекемелеріне, жеткізуге және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үю-30 куб.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шаруашылығының санағына және әршаруашылық кітаптарын жасауға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 үшін 160 істі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60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2014 жылғы 8 желтоқсандағы № 558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жұмысқа тартылған жұмыссыздардың еңбекақы мөлшері және жұмыс тәртібі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4621"/>
        <w:gridCol w:w="3004"/>
        <w:gridCol w:w="3441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 ақытөлемінің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 жұмыс апта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ауада және қол күшінің салмағына байланысты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(абаттандыру,қаланы тазалау, құрылыс және жөндеу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 8 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салмағына байланысты емес және ғимараттың ішінде орындалатын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ең төменгі еңбекақы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 8 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