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8c34" w14:textId="3128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Алқатерек ауылдық округінде бөлек жергілікті қоғамдастық жиындарын өткізудің қағидасын және жергілікті қоғамдастық жиындарына қатысатын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31 наурыздағы N 22-5 шешімі. Солтүстік Қазақстан облысының Әділет департаментінде 2014 жылғы 30 сәуірде N 2701 болып тіркелді. Күші жойылды - Солтүстік Қазақстан облысы Ақжар аудандық мәслихатының 2022 жылғы 28 қаңтардағы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28.01.2022 </w:t>
      </w:r>
      <w:r>
        <w:rPr>
          <w:rFonts w:ascii="Times New Roman"/>
          <w:b w:val="false"/>
          <w:i w:val="false"/>
          <w:color w:val="ff0000"/>
          <w:sz w:val="28"/>
        </w:rPr>
        <w:t>№ 14-4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Ақжар ауданының Алқатерек ауылдық округінде қоғамдастық жиындарын өткізудің қағидасы және жергілікті қоғамдастық жиындарына қатысатын көшелер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Ақжар ауданының Алқатерек ауылдық округінде бөлек жергілікті қоғамдастық жиындарын өткізудің қоса беріліп отырған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Құдъяров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22-5</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Ақжар ауданының Алқатерек ауылдық округінің жергілікті қоғамдастық жиындарына қатысатын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Алқатерек ауылдық округінің көше тұрғындар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Шәкім Құсайынов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Алқатерек ауылы Сәкен Сейфулин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Жастар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Мәлік Ғабдулин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Алқатерек ауылы Әлия Молдағұлова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Достық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Абылайхан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Кеңесары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Алқатерек ауылы Алқатерек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Подстанция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Алқатерек ауылы Бауыржан Момышұлы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Алқатерек ауылы Сары-арқа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Абай Құнанбаев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Аль-Фараби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Шоқан Уалиханов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Ақан-сері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22-5</w:t>
            </w:r>
            <w:r>
              <w:br/>
            </w:r>
            <w:r>
              <w:rPr>
                <w:rFonts w:ascii="Times New Roman"/>
                <w:b w:val="false"/>
                <w:i w:val="false"/>
                <w:color w:val="000000"/>
                <w:sz w:val="20"/>
              </w:rPr>
              <w:t>шешіммен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Ақжар ауданының Алқатерек ауылдық округінде бөлек жергілікті қоғамдастық жиындарын өткізудің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Солтүстік Қазақстан облысы Ақжар ауданының Ақжарқын ауылдық округінде бөлек жергілікті қоғамдастық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Ақжар ауданының Алқатерек ауылдық округі көшелер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Солтүстік Қазақстан облысы Ақжар ауданының Алқатерек ауылдық округі көшелер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left"/>
      </w:pPr>
      <w:r>
        <w:rPr>
          <w:rFonts w:ascii="Times New Roman"/>
          <w:b/>
          <w:i w:val="false"/>
          <w:color w:val="000000"/>
        </w:rPr>
        <w:t xml:space="preserve"> 2. Бөлек жиындарды өткізу тәртібі</w:t>
      </w:r>
    </w:p>
    <w:bookmarkEnd w:id="7"/>
    <w:p>
      <w:pPr>
        <w:spacing w:after="0"/>
        <w:ind w:left="0"/>
        <w:jc w:val="both"/>
      </w:pPr>
      <w:r>
        <w:rPr>
          <w:rFonts w:ascii="Times New Roman"/>
          <w:b w:val="false"/>
          <w:i w:val="false"/>
          <w:color w:val="000000"/>
          <w:sz w:val="28"/>
        </w:rPr>
        <w:t>
      3. Бөлек жиын Солтүстік Қазақстан облысы Ақжар ауданының Алқатерек ауылдық округтің әкімі шақырады. Солтүстік Қазақстан облысы Ақжар ауданы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Солтүстік Қазақстан облысы Ақжар ауданының Алқатерек ауылдық округі кошелер шегінде бөлек жиынды өткізуді Солтүстік Қазақстан облысы Ақжар ауданының Алқатерек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Солтүстік Қазақстан облысы Ақжар ауданының Алқатерек ауылдық округі көшелер қатысып отырған және оған қатысуға құқығы бар тұрғындарын тіркеу жүргізіледі.</w:t>
      </w:r>
    </w:p>
    <w:bookmarkEnd w:id="10"/>
    <w:bookmarkStart w:name="z14" w:id="11"/>
    <w:p>
      <w:pPr>
        <w:spacing w:after="0"/>
        <w:ind w:left="0"/>
        <w:jc w:val="both"/>
      </w:pPr>
      <w:r>
        <w:rPr>
          <w:rFonts w:ascii="Times New Roman"/>
          <w:b w:val="false"/>
          <w:i w:val="false"/>
          <w:color w:val="000000"/>
          <w:sz w:val="28"/>
        </w:rPr>
        <w:t>
      7. Бөлек жиынды Солтүстік Қазақстан облысы Ақжар ауданының Алқатерек ауылдық округінің әкімімен немесе ол уәкілеттік берген тұлға ашады.</w:t>
      </w:r>
    </w:p>
    <w:bookmarkEnd w:id="11"/>
    <w:p>
      <w:pPr>
        <w:spacing w:after="0"/>
        <w:ind w:left="0"/>
        <w:jc w:val="both"/>
      </w:pPr>
      <w:r>
        <w:rPr>
          <w:rFonts w:ascii="Times New Roman"/>
          <w:b w:val="false"/>
          <w:i w:val="false"/>
          <w:color w:val="000000"/>
          <w:sz w:val="28"/>
        </w:rPr>
        <w:t xml:space="preserve">
      Солтүстік Қазақстан облысы Ақжар ауданының Алқатерек ауылдық округінің әкімі немесе ол уәкілеттік берген тұлға бөлек жиынның төрағасы болып табылады. </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Ақжар ауданының Алқатерек ауылдық округі көшелер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w:t>
      </w:r>
    </w:p>
    <w:bookmarkEnd w:id="12"/>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xml:space="preserve">
      10. Бөлек жиында хаттама жүргізіледі, оған төраға мен хатшы қол қояды және Солтүстік Қазақстан облысы Ақжар ауданының Алқатерек ауылдық округі әкімінің аппаратына беріледі.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