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de885" w14:textId="27de8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ауданының Восход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мәслихатының 2014 жылғы 31 наурыздағы N 22-6 шешімі. Солтүстік Қазақстан облысының Әділет департаментінде 2014 жылғы 4 мамырда N 2710 болып тіркелді. Күші жойылды - Солтүстік Қазақстан облысы Ақжар аудандық мәслихатының 2022 жылғы 28 қаңтардағы № 14-4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Ақжар аудандық мәслихатының 28.01.2022 </w:t>
      </w:r>
      <w:r>
        <w:rPr>
          <w:rFonts w:ascii="Times New Roman"/>
          <w:b w:val="false"/>
          <w:i w:val="false"/>
          <w:color w:val="ff0000"/>
          <w:sz w:val="28"/>
        </w:rPr>
        <w:t>№ 14-4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қаңтарындағы Қазақстан Республикасы Заңының 39-3 бабы </w:t>
      </w:r>
      <w:r>
        <w:rPr>
          <w:rFonts w:ascii="Times New Roman"/>
          <w:b w:val="false"/>
          <w:i w:val="false"/>
          <w:color w:val="000000"/>
          <w:sz w:val="28"/>
        </w:rPr>
        <w:t>6 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Ақжар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Солтүстік Қазақстан облысы Ақжар ауданының Восход ауылдық округінде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Солтүстік Қазақстан облысы Ақжар ауданының Восход ауылдық округінде бөлек жергілікті қоғамдастық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Ақжар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Кудъяров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Ақжар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Жұмабаев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Ақжар аудандық мәслихатының</w:t>
            </w:r>
            <w:r>
              <w:br/>
            </w:r>
            <w:r>
              <w:rPr>
                <w:rFonts w:ascii="Times New Roman"/>
                <w:b w:val="false"/>
                <w:i w:val="false"/>
                <w:color w:val="000000"/>
                <w:sz w:val="20"/>
              </w:rPr>
              <w:t>2014 жылғы 31 наурыздағы № 22-6</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Солтүстік Қазақстан облысы Ақжар ауданының Восход ауылдық округінің бөлек жергілікті қоғамдастық жиындарына қатысатын ауыл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ауданының Восход ауылдық округінің ауыл тұрғындар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ауданының Восход ауылдық округінің Восход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ауданының Восход ауылдық округінің Ақсай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Ақжар аудандық мәслихатының</w:t>
            </w:r>
            <w:r>
              <w:br/>
            </w:r>
            <w:r>
              <w:rPr>
                <w:rFonts w:ascii="Times New Roman"/>
                <w:b w:val="false"/>
                <w:i w:val="false"/>
                <w:color w:val="000000"/>
                <w:sz w:val="20"/>
              </w:rPr>
              <w:t>2014 жылғы 31 наурыздағы № 22-6</w:t>
            </w:r>
            <w:r>
              <w:br/>
            </w:r>
            <w:r>
              <w:rPr>
                <w:rFonts w:ascii="Times New Roman"/>
                <w:b w:val="false"/>
                <w:i w:val="false"/>
                <w:color w:val="000000"/>
                <w:sz w:val="20"/>
              </w:rPr>
              <w:t>шешіммен бекітілген</w:t>
            </w:r>
          </w:p>
        </w:tc>
      </w:tr>
    </w:tbl>
    <w:bookmarkStart w:name="z7" w:id="4"/>
    <w:p>
      <w:pPr>
        <w:spacing w:after="0"/>
        <w:ind w:left="0"/>
        <w:jc w:val="left"/>
      </w:pPr>
      <w:r>
        <w:rPr>
          <w:rFonts w:ascii="Times New Roman"/>
          <w:b/>
          <w:i w:val="false"/>
          <w:color w:val="000000"/>
        </w:rPr>
        <w:t xml:space="preserve"> Солтүстік Қазақстан облысы Ақжар ауданының Восход ауылдық округінде бөлек жергілікті қоғамдастық жиындарын өткізудің қағидасы</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Осы Солтүстік Қазақстан облысы Ақжар ауданының Восход ауылдық округінде бөлек жергілікті қоғамдастық жиындарын өткізудің қағидасы "Қазақстан Республикасындағы жергілікті мемлекеттік басқару және өзін-өзі басқару туралы" 2001 жылғы 23 қаңтардағы Қазақстан Республикасының Заңы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Ақжар ауданының Восход ауылдық округі ауыл тұрғындарының бөлек жергілікті қоғамдастық жиындарын өткізудің тәртібін белгілейді.</w:t>
      </w:r>
    </w:p>
    <w:bookmarkEnd w:id="5"/>
    <w:bookmarkStart w:name="z9" w:id="6"/>
    <w:p>
      <w:pPr>
        <w:spacing w:after="0"/>
        <w:ind w:left="0"/>
        <w:jc w:val="both"/>
      </w:pPr>
      <w:r>
        <w:rPr>
          <w:rFonts w:ascii="Times New Roman"/>
          <w:b w:val="false"/>
          <w:i w:val="false"/>
          <w:color w:val="000000"/>
          <w:sz w:val="28"/>
        </w:rPr>
        <w:t>
      2. Солтүстік Қазақстан облысы Ақжар ауданының Восход ауылдық округі ауыл аумағындағы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6"/>
    <w:bookmarkStart w:name="z10" w:id="7"/>
    <w:p>
      <w:pPr>
        <w:spacing w:after="0"/>
        <w:ind w:left="0"/>
        <w:jc w:val="left"/>
      </w:pPr>
      <w:r>
        <w:rPr>
          <w:rFonts w:ascii="Times New Roman"/>
          <w:b/>
          <w:i w:val="false"/>
          <w:color w:val="000000"/>
        </w:rPr>
        <w:t xml:space="preserve"> 2. Бөлек жиындарды өткізу тәртібі</w:t>
      </w:r>
    </w:p>
    <w:bookmarkEnd w:id="7"/>
    <w:p>
      <w:pPr>
        <w:spacing w:after="0"/>
        <w:ind w:left="0"/>
        <w:jc w:val="both"/>
      </w:pPr>
      <w:r>
        <w:rPr>
          <w:rFonts w:ascii="Times New Roman"/>
          <w:b w:val="false"/>
          <w:i w:val="false"/>
          <w:color w:val="000000"/>
          <w:sz w:val="28"/>
        </w:rPr>
        <w:t>
      3. Бөлек жиын Солтүстік Қазақстан облысы Ақжар ауданының Восход ауылдық округтің әкімі шақырады. Солтүстік Қазақстан облысы Ақжар ауданы әкімінің жергілікті қоғамдастық жиынын өткізуге оң шешімі бар болған жағдайда бөлек жиынды өткізуге болады.</w:t>
      </w:r>
    </w:p>
    <w:bookmarkStart w:name="z11" w:id="8"/>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8"/>
    <w:bookmarkStart w:name="z12" w:id="9"/>
    <w:p>
      <w:pPr>
        <w:spacing w:after="0"/>
        <w:ind w:left="0"/>
        <w:jc w:val="both"/>
      </w:pPr>
      <w:r>
        <w:rPr>
          <w:rFonts w:ascii="Times New Roman"/>
          <w:b w:val="false"/>
          <w:i w:val="false"/>
          <w:color w:val="000000"/>
          <w:sz w:val="28"/>
        </w:rPr>
        <w:t>
      5. Ақжар ауданының Солтүстік Қазақстан облысы Ақжар ауданының Восход ауылдық округі ауыл шегінде бөлек жиынды өткізуді Солтүстік Қазақстан облысы Ақжар ауданының Восход ауылдық округтің әкімі ұйымдастырады.</w:t>
      </w:r>
    </w:p>
    <w:bookmarkEnd w:id="9"/>
    <w:bookmarkStart w:name="z13" w:id="10"/>
    <w:p>
      <w:pPr>
        <w:spacing w:after="0"/>
        <w:ind w:left="0"/>
        <w:jc w:val="both"/>
      </w:pPr>
      <w:r>
        <w:rPr>
          <w:rFonts w:ascii="Times New Roman"/>
          <w:b w:val="false"/>
          <w:i w:val="false"/>
          <w:color w:val="000000"/>
          <w:sz w:val="28"/>
        </w:rPr>
        <w:t>
      6. Бөлек жиынды ашудың алдында Солтүстік Қазақстан облысы Ақжар ауданының Восход ауылдық округі ауыл қатысып отырған және оған қатысуға құқығы бар тұрғындарын тіркеу жүргізіледі.</w:t>
      </w:r>
    </w:p>
    <w:bookmarkEnd w:id="10"/>
    <w:bookmarkStart w:name="z14" w:id="11"/>
    <w:p>
      <w:pPr>
        <w:spacing w:after="0"/>
        <w:ind w:left="0"/>
        <w:jc w:val="both"/>
      </w:pPr>
      <w:r>
        <w:rPr>
          <w:rFonts w:ascii="Times New Roman"/>
          <w:b w:val="false"/>
          <w:i w:val="false"/>
          <w:color w:val="000000"/>
          <w:sz w:val="28"/>
        </w:rPr>
        <w:t>
      7. Бөлек жиынды Солтүстік Қазақстан облысы Ақжар ауданының Восход ауылдық округінің әкімімен немесе ол уәкілеттік берген тұлға ашады.</w:t>
      </w:r>
    </w:p>
    <w:bookmarkEnd w:id="11"/>
    <w:p>
      <w:pPr>
        <w:spacing w:after="0"/>
        <w:ind w:left="0"/>
        <w:jc w:val="both"/>
      </w:pPr>
      <w:r>
        <w:rPr>
          <w:rFonts w:ascii="Times New Roman"/>
          <w:b w:val="false"/>
          <w:i w:val="false"/>
          <w:color w:val="000000"/>
          <w:sz w:val="28"/>
        </w:rPr>
        <w:t>
      Солтүстік Қазақстан облысы Ақжар ауданының Восход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5" w:id="12"/>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Ақжар ауданының Восход ауылдық округі ауыл тұрғындары өкілдерінің кандидатураларын Солтүстік Қазақстан облысы Ақжар аудандық мәслихатының бекіткен сандық құрамға сәйкес бөлек жиынның қатысушылары ұсынады.</w:t>
      </w:r>
    </w:p>
    <w:bookmarkEnd w:id="12"/>
    <w:bookmarkStart w:name="z16" w:id="13"/>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3"/>
    <w:bookmarkStart w:name="z17" w:id="14"/>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Солтүстік Қазақстан облысы Ақжар ауданының Восход ауылдық округі әкімінің аппаратына беріледі.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