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7b43" w14:textId="e2c7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Талшық ауылдық округінде бөлек жергілікті қоғамдастық жиындарын өткізудің қағидасын және жергілікті қоғамдастық жиындарына қатысатын ауыл көшелер және көппәтерлі тұрғын үй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22-14 шешімі. Солтүстік Қазақстан облысының Әділет департаментінде 2014 жылғы 4 мамырда N 2714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Талшық ауылдық округінің жергілікті қоғамдастық жиындарына қатысатын ауыл көшелер және көппәтерлі тұрғын үй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Ақжар ауданының Талшық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22-14</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Талшық ауылдық окурігінің жергілікті қоғамдастық жиындарына қатысатын ауыл көшелер және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Ауылдың көше атауы және көппәтерлі тұрғын үйдің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Талшық ауылдық округінің ауыл көше және көппәтерлі тұрғын үй тұрғынадыр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Победа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Талшық ауылының Мұқанов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Школьный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Вокзал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Талшық ауылының Карл Маркс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Пролетар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Ломоносов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Аблай-хан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Талшық ауылының Студент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Строительный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Талшық ауылының Целина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Оразбай Шәмшінұров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Ғазиз Құсаинов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Мичурин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Сәдуақасов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Комсомол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Ешім Мұсайбеков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Кенесары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Талшық ауылының Абай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Иманов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Біржансал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Жұмабаев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Юбилейный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Энергетик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Луговой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Солтүстік Қазақстан облысы Ақжар ауданы Талшық ауылдық окурігінің Талшық ауылының Чехов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Колхоз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Сейфулин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Завод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Ветеринар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Вокзал көшесі № 7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Вокзал көшесі № 10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Вокзал көшесі № 12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Талшық ауылының Вокзал көшесі № 8 үй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Аблайхан көшесі № 1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Аблайхан көшесі № 4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Аблайхан көшесі № 25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Талшық ауылының Пролетар көшесі № 22 үй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Талшық ауылының Пролетар көшесі № 23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Үлгілі ауылының Новая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Үлгілі ауылының Гараж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Үлгілі ауылының Молодеж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Үлгілі ауылының Зеленый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Үлгілі ауылының Школьный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Үлгілі ауылының Садовый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Үлгілі ауылының Центр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Үлгілі ауылының Степной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Үлгілі ауылының Набережный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Үлгілі ауылының Речной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Қазан ауылының Комсомол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Қазан ауылының Школьный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Қазан ауылының Ковальчук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Қазан ауылының Целина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Қазан ауылының Приозер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Қазан ауылының Запад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Қазан ауылының Октябр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окурігінің Қазан ауылының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Қазан ауылының 40 жыл Победа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окурігінің Тұғыржап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22-14</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Талшық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Талшық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Талшық ауылдық округінің жергілікті қоғамдастық жиындарына қатысатын ауыл көшелер және көппәтерлі тұрғын үй тұрғындары өкілдерімен өткізудің тәртібін белгілейді. </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Талшық ауылдық округі ауыл көшелер және көппәтерлі тұрғын үй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Талшық ауылдық округтің әкімі шақырады.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Солтүстік Қазақстан облысы Ақжар ауданының Талшық ауылдық округі ауыл көшелер және көппәтерлі тұрғын үй шегінде бөлек жиынды өткізуді Солтүстік Қазақстан облысы Ақжар ауданының Талшық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Талшық ауылдық округі ауыл көшелер және көппәтерлі тұрғын үй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Талшық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Солтүстік Қазақстан облысы Ақжар ауданының Талшық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Талшық ауылдық округі ауыл көшелер және көппәтерлі тұрғын үй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Ақжар ауданының Талшық ауылдық округі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