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f98f9" w14:textId="7df98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ауданының Бірлік ауылдық округінде жергілікті қоғамдастықтың бөлек жиындарын өткізудің қағидаларын және жергілікті қоғамдастық жиынына қатысу үшін көшелер мен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2014 жылғы 31 наурыздағы N 23-6 шешімі. Солтүстік Қазақстан облысының Әділет департаментінде 2014 жылғы 6 мамырда N 2741 болып тіркелді. Күші жойылды - Солтүстік Қазақстан облысы Ғабит Мүсірепов атындағы ауданы мәслихатының 2023 жылғы 4 қыркүйектегі № 7-6 шешімімен</w:t>
      </w:r>
    </w:p>
    <w:p>
      <w:pPr>
        <w:spacing w:after="0"/>
        <w:ind w:left="0"/>
        <w:jc w:val="both"/>
      </w:pPr>
      <w:r>
        <w:rPr>
          <w:rFonts w:ascii="Times New Roman"/>
          <w:b w:val="false"/>
          <w:i w:val="false"/>
          <w:color w:val="ff0000"/>
          <w:sz w:val="28"/>
        </w:rPr>
        <w:t xml:space="preserve">
      Ескерту. Күші жойылды Солтүстік Қазақстан облысы Ғабит Мүсірепов атындағы ауданы мәслихатының 04.09.2023 </w:t>
      </w:r>
      <w:r>
        <w:rPr>
          <w:rFonts w:ascii="Times New Roman"/>
          <w:b w:val="false"/>
          <w:i w:val="false"/>
          <w:color w:val="ff0000"/>
          <w:sz w:val="28"/>
        </w:rPr>
        <w:t>№ 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жаңа редакцияда - Солтүстік Қазақстан облысы Ғабит Мүсірепов атындағы ауданы мәслихатының 30.12.2021 </w:t>
      </w:r>
      <w:r>
        <w:rPr>
          <w:rFonts w:ascii="Times New Roman"/>
          <w:b w:val="false"/>
          <w:i w:val="false"/>
          <w:color w:val="000000"/>
          <w:sz w:val="28"/>
        </w:rPr>
        <w:t>№ 14-18</w:t>
      </w:r>
      <w:r>
        <w:rPr>
          <w:rFonts w:ascii="Times New Roman"/>
          <w:b w:val="false"/>
          <w:i w:val="false"/>
          <w:color w:val="000000"/>
          <w:sz w:val="28"/>
        </w:rPr>
        <w:t xml:space="preserve">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 2001 жылғы 23 қаңтардағы "Қазақстан Республикасындағы жергілікті мемлекеттік басқару және өзін-өзі басқару туралы" Заңының 39-3 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2013 жылғы 18 қазандағы № 1106 "Бөлек жергілікті қоғамдастық жиындарын өткізудің үлгі қағидаларын бекіту туралы"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Ғабит Мүсірепов атындағы ауданының Бірлік ауылдық округінде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Ғабит Мүсірепов атындағы ауданының Бірлік ауылдық округінде жергілікті қоғамдастық жиындарына қатысатын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Ғабит Мүсірепов атындағы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ауданы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ХХІІІ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Габдулов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Ғабит Мүсірепов атындағы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ауданы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Ысқақова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23-6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4" w:id="4"/>
    <w:p>
      <w:pPr>
        <w:spacing w:after="0"/>
        <w:ind w:left="0"/>
        <w:jc w:val="left"/>
      </w:pPr>
      <w:r>
        <w:rPr>
          <w:rFonts w:ascii="Times New Roman"/>
          <w:b/>
          <w:i w:val="false"/>
          <w:color w:val="000000"/>
        </w:rPr>
        <w:t xml:space="preserve"> Солтүстік Қазақстан облысы Ғабит Мүсірепов атындағы ауданның Бірлік ауылдық округінде жергілікті қоғамдастықтың бөлек жиындарын өткізудің қағидалары</w:t>
      </w:r>
    </w:p>
    <w:bookmarkEnd w:id="4"/>
    <w:p>
      <w:pPr>
        <w:spacing w:after="0"/>
        <w:ind w:left="0"/>
        <w:jc w:val="both"/>
      </w:pPr>
      <w:r>
        <w:rPr>
          <w:rFonts w:ascii="Times New Roman"/>
          <w:b w:val="false"/>
          <w:i w:val="false"/>
          <w:color w:val="ff0000"/>
          <w:sz w:val="28"/>
        </w:rPr>
        <w:t xml:space="preserve">
      Ескерту. Қағида жаңа редакцияда - Солтүстік Қазақстан облысы Ғабит Мүсірепов атындағы ауданы мәслихатының 30.12.2021 </w:t>
      </w:r>
      <w:r>
        <w:rPr>
          <w:rFonts w:ascii="Times New Roman"/>
          <w:b w:val="false"/>
          <w:i w:val="false"/>
          <w:color w:val="ff0000"/>
          <w:sz w:val="28"/>
        </w:rPr>
        <w:t>№ 14-18</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bookmarkStart w:name="z25" w:id="5"/>
    <w:p>
      <w:pPr>
        <w:spacing w:after="0"/>
        <w:ind w:left="0"/>
        <w:jc w:val="left"/>
      </w:pPr>
      <w:r>
        <w:rPr>
          <w:rFonts w:ascii="Times New Roman"/>
          <w:b/>
          <w:i w:val="false"/>
          <w:color w:val="000000"/>
        </w:rPr>
        <w:t xml:space="preserve"> 1-тарау. Жалпы ережелер</w:t>
      </w:r>
    </w:p>
    <w:bookmarkEnd w:id="5"/>
    <w:bookmarkStart w:name="z26" w:id="6"/>
    <w:p>
      <w:pPr>
        <w:spacing w:after="0"/>
        <w:ind w:left="0"/>
        <w:jc w:val="both"/>
      </w:pPr>
      <w:r>
        <w:rPr>
          <w:rFonts w:ascii="Times New Roman"/>
          <w:b w:val="false"/>
          <w:i w:val="false"/>
          <w:color w:val="000000"/>
          <w:sz w:val="28"/>
        </w:rPr>
        <w:t>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Республикасының Заңының 39-3-бабының 6-тармағына, "Жергілікті қоғамдастықтың бөлек жиындарын өткізудің үлгі қағидаларын бекіту туралы" Қазақстан Республикасы Үкіметінің 2013 жылғы 18 қазандағы № 1106 қаулысына сәйкес әзірленді және Солтүстік Қазақстан облысы Ғабит Мүсірепов атындағы ауданның Бірлік ауылдық округі аумағындағы Бірлік ауылының және Старобелка ауылының көше және ауыл тұрғындарының жергілікті қоғамдастықтың бөлек жиындарын өткізудің үлгі тәртібін белгілейді.</w:t>
      </w:r>
    </w:p>
    <w:bookmarkEnd w:id="6"/>
    <w:bookmarkStart w:name="z2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8" w:id="8"/>
    <w:p>
      <w:pPr>
        <w:spacing w:after="0"/>
        <w:ind w:left="0"/>
        <w:jc w:val="both"/>
      </w:pPr>
      <w:r>
        <w:rPr>
          <w:rFonts w:ascii="Times New Roman"/>
          <w:b w:val="false"/>
          <w:i w:val="false"/>
          <w:color w:val="000000"/>
          <w:sz w:val="28"/>
        </w:rPr>
        <w:t>
      1) жергілікті қоғамдастық – Солтүстік Қазақстан облысы Ғабит Мүсірепов атындағы ауданның Бірлік ауылдық округі аумағында тұратын тұрғындардың (жергілікті қоғамдастық мүшелерінің) жиынтығы;</w:t>
      </w:r>
    </w:p>
    <w:bookmarkEnd w:id="8"/>
    <w:bookmarkStart w:name="z29" w:id="9"/>
    <w:p>
      <w:pPr>
        <w:spacing w:after="0"/>
        <w:ind w:left="0"/>
        <w:jc w:val="both"/>
      </w:pPr>
      <w:r>
        <w:rPr>
          <w:rFonts w:ascii="Times New Roman"/>
          <w:b w:val="false"/>
          <w:i w:val="false"/>
          <w:color w:val="000000"/>
          <w:sz w:val="28"/>
        </w:rPr>
        <w:t>
      2) жергілікті қоғамдастықтың бөлек жиыны –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30" w:id="10"/>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0"/>
    <w:bookmarkStart w:name="z3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(көшелер) бөлінеді.</w:t>
      </w:r>
    </w:p>
    <w:bookmarkEnd w:id="11"/>
    <w:bookmarkStart w:name="z3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33" w:id="13"/>
    <w:p>
      <w:pPr>
        <w:spacing w:after="0"/>
        <w:ind w:left="0"/>
        <w:jc w:val="both"/>
      </w:pPr>
      <w:r>
        <w:rPr>
          <w:rFonts w:ascii="Times New Roman"/>
          <w:b w:val="false"/>
          <w:i w:val="false"/>
          <w:color w:val="000000"/>
          <w:sz w:val="28"/>
        </w:rPr>
        <w:t>
      5. Жергілікті қоғамдастықтың бөлек жиыны Солтүстік Қазақстан облысы Ғабит Мүсірепов атындағы ауданның Бірлік ауылдық округінің әкімімен шақырылады және ұйымдастырылады.</w:t>
      </w:r>
    </w:p>
    <w:bookmarkEnd w:id="13"/>
    <w:bookmarkStart w:name="z34"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Солтүстік Қазақстан облысы Ғабит Мүсірепов атындағы ауданның Бірлік ауылдық округінің әкімі бұқаралық ақпарат құралдары арқылы немесе ақпаратты "Солтүстік Қазақстан облысы Ғабит Мүсірепов атындағы ауданының Бірлік ауылдық округі әкімінің аппараты" КММ ресми интернет-ресурсында орналастыру арқылы олар өткізілетін күнге дейін күнтізбелік он күннен кешіктірмей хабарлайды.</w:t>
      </w:r>
    </w:p>
    <w:bookmarkEnd w:id="14"/>
    <w:bookmarkStart w:name="z35" w:id="15"/>
    <w:p>
      <w:pPr>
        <w:spacing w:after="0"/>
        <w:ind w:left="0"/>
        <w:jc w:val="both"/>
      </w:pPr>
      <w:r>
        <w:rPr>
          <w:rFonts w:ascii="Times New Roman"/>
          <w:b w:val="false"/>
          <w:i w:val="false"/>
          <w:color w:val="000000"/>
          <w:sz w:val="28"/>
        </w:rPr>
        <w:t>
      7. Көше аумағында жергілікті қоғамдастықтың бөлек жиынды өткізуді Солтүстік Қазақстан облысы Ғабит Мүсірепов атындағы ауданның Бірлік ауылдық округінің әкімі ұйымдастырады.</w:t>
      </w:r>
    </w:p>
    <w:bookmarkEnd w:id="15"/>
    <w:bookmarkStart w:name="z36"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көшенің қатысып отырған, оған қатысуға құқығы бар тұрғындарын тіркеу жүргізіледі.</w:t>
      </w:r>
    </w:p>
    <w:bookmarkEnd w:id="16"/>
    <w:bookmarkStart w:name="z37" w:id="17"/>
    <w:p>
      <w:pPr>
        <w:spacing w:after="0"/>
        <w:ind w:left="0"/>
        <w:jc w:val="both"/>
      </w:pPr>
      <w:r>
        <w:rPr>
          <w:rFonts w:ascii="Times New Roman"/>
          <w:b w:val="false"/>
          <w:i w:val="false"/>
          <w:color w:val="000000"/>
          <w:sz w:val="28"/>
        </w:rPr>
        <w:t>
       Жергілікті қоғамдастықтың бөлек жиыны осы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8" w:id="18"/>
    <w:p>
      <w:pPr>
        <w:spacing w:after="0"/>
        <w:ind w:left="0"/>
        <w:jc w:val="both"/>
      </w:pPr>
      <w:r>
        <w:rPr>
          <w:rFonts w:ascii="Times New Roman"/>
          <w:b w:val="false"/>
          <w:i w:val="false"/>
          <w:color w:val="000000"/>
          <w:sz w:val="28"/>
        </w:rPr>
        <w:t>
      9. Жергілікті қоғамдастықтың бөлек жиынын Солтүстік Қазақстан облысы Ғабит Мүсірепов атындағы ауданның Бірлік ауылдық округінің әкімі немесе ол уәкілеттік берген тұлға ашады.</w:t>
      </w:r>
    </w:p>
    <w:bookmarkEnd w:id="18"/>
    <w:bookmarkStart w:name="z39" w:id="19"/>
    <w:p>
      <w:pPr>
        <w:spacing w:after="0"/>
        <w:ind w:left="0"/>
        <w:jc w:val="both"/>
      </w:pPr>
      <w:r>
        <w:rPr>
          <w:rFonts w:ascii="Times New Roman"/>
          <w:b w:val="false"/>
          <w:i w:val="false"/>
          <w:color w:val="000000"/>
          <w:sz w:val="28"/>
        </w:rPr>
        <w:t>
      Солтүстік Қазақстан облысы Ғабит Мүсірепов атындағы ауданның Бірлік ауылдық округінің әкімі немесе ол уәкілеттік берген тұлға бөлек жергілікті қоғамдастық жиынының төрағасы болып табылады.</w:t>
      </w:r>
    </w:p>
    <w:bookmarkEnd w:id="19"/>
    <w:bookmarkStart w:name="z40"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41" w:id="21"/>
    <w:p>
      <w:pPr>
        <w:spacing w:after="0"/>
        <w:ind w:left="0"/>
        <w:jc w:val="both"/>
      </w:pPr>
      <w:r>
        <w:rPr>
          <w:rFonts w:ascii="Times New Roman"/>
          <w:b w:val="false"/>
          <w:i w:val="false"/>
          <w:color w:val="000000"/>
          <w:sz w:val="28"/>
        </w:rPr>
        <w:t>
      10. Жергілікті қоғамдастық жиынына қатысу үшін көше тұрғындарының өкілдерінің кандидатураларын Солтүстік Қазақстан облысы Ғабит Мүсірепов атындағы аудан мәслихатымен бекітілген сандық құрамға сәйкес бөлек жергілікті қоғамдастық жиынның қатысушыларымен ұсынылады.</w:t>
      </w:r>
    </w:p>
    <w:bookmarkEnd w:id="21"/>
    <w:bookmarkStart w:name="z42"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43"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екі жұмыс күні ішінде қол қояды және қол қойылғаннан бастап бір жұмыс күні ішінде Солтүстік Қазақстан облысы Ғабит Мүсірепов атындағы ауданның Бірлік ауылдық округ әкімінің аппаратына беріледі.</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31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6" w:id="24"/>
    <w:p>
      <w:pPr>
        <w:spacing w:after="0"/>
        <w:ind w:left="0"/>
        <w:jc w:val="left"/>
      </w:pPr>
      <w:r>
        <w:rPr>
          <w:rFonts w:ascii="Times New Roman"/>
          <w:b/>
          <w:i w:val="false"/>
          <w:color w:val="000000"/>
        </w:rPr>
        <w:t xml:space="preserve"> Солтүстік Қазақстан облысы Ғабит Мүсірепов атындағы ауданының Бірлік ауылдық округінің Бірлік ауылы және Старобелка ауылының жергілікті қоғамдастық жиынына қатысу үшін көшелер мен ауылдар тұрғындары өкілдерінің сандық құрамы</w:t>
      </w:r>
    </w:p>
    <w:bookmarkEnd w:id="24"/>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Ғабит Мүсірепов атындағы ауданы мәслихатының 30.12.2021 </w:t>
      </w:r>
      <w:r>
        <w:rPr>
          <w:rFonts w:ascii="Times New Roman"/>
          <w:b w:val="false"/>
          <w:i w:val="false"/>
          <w:color w:val="ff0000"/>
          <w:sz w:val="28"/>
        </w:rPr>
        <w:t>№ 14-18</w:t>
      </w:r>
      <w:r>
        <w:rPr>
          <w:rFonts w:ascii="Times New Roman"/>
          <w:b w:val="false"/>
          <w:i w:val="false"/>
          <w:color w:val="ff0000"/>
          <w:sz w:val="28"/>
        </w:rPr>
        <w:t xml:space="preserve"> (ресми жарияланған күнінен кейін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мен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Бірлік ауылдық округінің жергілікті қоғамдастықтың бөлек жиындарына қатысатын көшелер мен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Арасан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Достық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Киров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Ключевая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Луговая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Зерновая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Овражная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Приишимская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Техническая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Дальний тұйық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Западный тұйық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Молодежный тұйық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Новый тұйық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Школьный тұйық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Торговый тұйық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 Спортивный тұйық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Старобелка ауылы, Школьная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Старобелка ауылы, Центральная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Старобелка ауылы, Озерная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