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91a3" w14:textId="6499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Андреев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23-5 шешімі. Солтүстік Қазақстан облысының Әділет департаментінде 2014 жылғы 6 мамырда N 2743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04.03.2022 </w:t>
      </w:r>
      <w:r>
        <w:rPr>
          <w:rFonts w:ascii="Times New Roman"/>
          <w:b w:val="false"/>
          <w:i w:val="false"/>
          <w:color w:val="000000"/>
          <w:sz w:val="28"/>
        </w:rPr>
        <w:t>№ 15-7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Андреев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Андреев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ХХІІІ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шешімімен бекітілді</w:t>
            </w:r>
          </w:p>
        </w:tc>
      </w:tr>
    </w:tbl>
    <w:p>
      <w:pPr>
        <w:spacing w:after="0"/>
        <w:ind w:left="0"/>
        <w:jc w:val="left"/>
      </w:pPr>
      <w:r>
        <w:rPr>
          <w:rFonts w:ascii="Times New Roman"/>
          <w:b/>
          <w:i w:val="false"/>
          <w:color w:val="000000"/>
        </w:rPr>
        <w:t xml:space="preserve"> Солтүстік Қазақстан облысы Ғабит Мүсірепов атындағы ауданның Андреев ауылдық округінде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04.03.2022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Андреев ауылдық округі аумағындағы ауылдар мен көшелерінің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Андреев ауылдық округі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Андреев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Андреев ауылдық округінің әкімімен шақырылады және ұйымдастырылады.</w:t>
      </w:r>
    </w:p>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Андреев ауылдық округінің әкімімен бұқаралық ақпарат құралдары қоғамдық орындарға (ауылдық округ әкімдігінде, хабарлама тақтасында, дүкендерде) хабарландырулар ілу арқылы, олар өткізілетін күнге дейін күнтізбелік он күннен кешіктірілмей хабардар етіледі.</w:t>
      </w:r>
    </w:p>
    <w:bookmarkStart w:name="z34" w:id="4"/>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Андреев ауылдық округінің әкімі ұйымдастырады.</w:t>
      </w:r>
    </w:p>
    <w:bookmarkEnd w:id="4"/>
    <w:bookmarkStart w:name="z35" w:id="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5"/>
    <w:bookmarkStart w:name="z36" w:id="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6"/>
    <w:bookmarkStart w:name="z37" w:id="7"/>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Андреев ауылдық округінің әкімі немесе ол уәкілеттік берген тұлға ашады.</w:t>
      </w:r>
    </w:p>
    <w:bookmarkEnd w:id="7"/>
    <w:bookmarkStart w:name="z38" w:id="8"/>
    <w:p>
      <w:pPr>
        <w:spacing w:after="0"/>
        <w:ind w:left="0"/>
        <w:jc w:val="both"/>
      </w:pPr>
      <w:r>
        <w:rPr>
          <w:rFonts w:ascii="Times New Roman"/>
          <w:b w:val="false"/>
          <w:i w:val="false"/>
          <w:color w:val="000000"/>
          <w:sz w:val="28"/>
        </w:rPr>
        <w:t>
      Солтүстік Қазақстан облысы Ғабит Мүсірепов атындағы ауданның Андреев ауылдық округінің әкімі немесе ол уәкілеттік берген тұлға бөлек жергілікті қоғамдастық жиынының төрағасы болып табылады.</w:t>
      </w:r>
    </w:p>
    <w:bookmarkEnd w:id="8"/>
    <w:bookmarkStart w:name="z39" w:id="9"/>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9"/>
    <w:bookmarkStart w:name="z40" w:id="10"/>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10"/>
    <w:bookmarkStart w:name="z41" w:id="1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1"/>
    <w:bookmarkStart w:name="z42" w:id="1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Андреев ауылдық округ әкімінің аппаратына беріледі.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5" w:id="13"/>
    <w:p>
      <w:pPr>
        <w:spacing w:after="0"/>
        <w:ind w:left="0"/>
        <w:jc w:val="left"/>
      </w:pPr>
      <w:r>
        <w:rPr>
          <w:rFonts w:ascii="Times New Roman"/>
          <w:b/>
          <w:i w:val="false"/>
          <w:color w:val="000000"/>
        </w:rPr>
        <w:t xml:space="preserve"> Солтүстік Қазақстан облысы Ғабит Мүсірепов атындағы ауданының Андреев ауылдық округінің жергілікті қоғамдастықтың бөлек жиындарына қатысатын көше және ауыл тұрғындары өкілдерінің сандық құрамы</w:t>
      </w:r>
    </w:p>
    <w:bookmarkEnd w:id="13"/>
    <w:p>
      <w:pPr>
        <w:spacing w:after="0"/>
        <w:ind w:left="0"/>
        <w:jc w:val="both"/>
      </w:pPr>
      <w:r>
        <w:rPr>
          <w:rFonts w:ascii="Times New Roman"/>
          <w:b w:val="false"/>
          <w:i w:val="false"/>
          <w:color w:val="ff0000"/>
          <w:sz w:val="28"/>
        </w:rPr>
        <w:t xml:space="preserve">
      Ескерту. Қосымшаға өзгеріс енгізілді - Солтүстік Қазақстан облысы Ғабит Мүсірепов атындағы ауданы мəслихатының 15.05.2020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жаңа редакцияда - 04.03.2022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Андреев ауылдық округінің жергілікті қоғамдастықтың бөлек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Карпухно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Шарық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Урицкий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Ғабдуллин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Конституция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Д.Қонаев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4"/>
          <w:p>
            <w:pPr>
              <w:spacing w:after="20"/>
              <w:ind w:left="20"/>
              <w:jc w:val="both"/>
            </w:pPr>
            <w:r>
              <w:rPr>
                <w:rFonts w:ascii="Times New Roman"/>
                <w:b w:val="false"/>
                <w:i w:val="false"/>
                <w:color w:val="000000"/>
                <w:sz w:val="20"/>
              </w:rPr>
              <w:t>
Раисовка ауылы, Голопятов көшесінің</w:t>
            </w:r>
          </w:p>
          <w:bookmarkEnd w:id="14"/>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Раисовка ауылы, Трубицин көшесінің</w:t>
            </w:r>
          </w:p>
          <w:bookmarkEnd w:id="15"/>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