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e8b4" w14:textId="ddee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Возышен ауылдық округінде жергілікті қоғамдастықтың бөлек жиындарын өткізудің қағидаларын және жергілікті қоғамдастық жиындарына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23-7 шешімі. Солтүстік Қазақстан облысының Әділет департаментінде 2014 жылғы 6 мамырда N 2748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14-19</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Возвышен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Возвышен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Возвышен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14-19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Возвышен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Возвышен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Возвышен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Возвышен ауылдық округінің әкімі бұқаралық ақпарат құралдары арқылы немесе ақпаратты "Солтүстік Қазақстан облысы Ғабит Мүсірепов атындағы ауданының Возвышен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Возвышен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Возвышен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Возвышен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Возвышен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Возвышен ауылдық округінде жергілікті қоғамдастықтың бөлек жиындарына қатысатын көшелер мен ауылдар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14-19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Возвышен ауылдық округінің бөлек жергілікті қоғамдастық жиындарына қатысатын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20 лет Целины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Приречная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Шоқан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Кошевого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Матросова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Чкалова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Сакко и Ванцетти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Стерлитамак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Куйган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