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db1d" w14:textId="883d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Новоселов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23-14 шешімі. Солтүстік Қазақстан облысының Әділет департаментінде 2014 жылғы 6 мамырда N 2753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14-26</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Новоселов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Новоселов ауылдық округінде жергілікті қоғамдастық жиындарына қатысатын көше және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ХХІІІ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Габдулов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Ысқақова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Новоселов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14-26</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Новоселов ауылдық округі аумағындағы ауылдар мен көшелерінің жергілікті қоғамдастығының бөлек жиындарын өткізудің үлгі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Новоселов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Новоселов ауылдық округінің әкімімен шақырылады және ұйымдастырылады.</w:t>
      </w:r>
    </w:p>
    <w:bookmarkEnd w:id="13"/>
    <w:bookmarkStart w:name="z34" w:id="14"/>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Новоселов ауылдық округінің әкімі бұқаралық ақпарат құралдары арқылы және интернет ресурстарын қоса алғанда олар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Новоселов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көшедетұратын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Новоселов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ауданның Новоселов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Новоселов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4"/>
    <w:p>
      <w:pPr>
        <w:spacing w:after="0"/>
        <w:ind w:left="0"/>
        <w:jc w:val="left"/>
      </w:pPr>
      <w:r>
        <w:rPr>
          <w:rFonts w:ascii="Times New Roman"/>
          <w:b/>
          <w:i w:val="false"/>
          <w:color w:val="000000"/>
        </w:rPr>
        <w:t xml:space="preserve"> Солтүстік Қазақстан облысы Ғабит Мүсірепов атындағы ауданының Новоселов ауылдық округінің жергілікті қоғамдастықтың бөлек жиындарына қатысатын көшелер мен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14-26</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Новоселов ауылдық округінде жергілікті қоғамдастықтың бөлек жиындарына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Донецкая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Пристанционная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Полевая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Пионерская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Жамбыл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Аптечная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Кооперативная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Полевая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С.Ф. Коваль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