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48ae" w14:textId="4a14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Тахтаброд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23-17 шешімі. Солтүстік Қазақстан облысының Әділет департаментінде 2014 жылғы 6 мамырда N 2754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14-29</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Тахтаброд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Тахтаброд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Тахтаброд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Тахтаброд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Тахтаброд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Тахтаброд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Солтүстік Қазақстан облысы Ғабит Мүсірепов атындағы ауданының Тахтаброд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Тахтаброд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Тахтаброд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Тахтаброд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Тахтаброд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Тахтаброд ауылдық округінің жергілікті қоғамдастықтың бөлек жиындарына қатысу үшін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Тахтаброд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Гагарин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Советская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Куйбышева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Центральная 1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Рухловка ауылының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