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9db" w14:textId="d48a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Солтүстік Қазақстан облысы Ғабит Мүсірепов атындағы ауданы бойынша мектепке дейiнгi тәрбие мен оқытуға мемлекеттiк бiлiм 
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2014 жылғы 28 сәуірдегі N 128 қаулысы. Солтүстік Қазақстан облысының Әділет департаментінде 2014 жылғы 28 мамырда N 2809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 4 тармағы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Мүсірепов атындағы ауданы әкімінің орынбасары А.Ж.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Тасмағанбетов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 28 сәуірдегі № 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Солтүстік Қазақстан облысы Ғабит Мүсірепов атындағы ауданның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2392"/>
        <w:gridCol w:w="2434"/>
        <w:gridCol w:w="2351"/>
        <w:gridCol w:w="2541"/>
      </w:tblGrid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 саны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рудың 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кететін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министрлігі Солтүстік Қазақстан облысы Ғабит Мүсірепов атындағы аудан әкімдігінің «Айгөлек балабақшасы» коммуналдық мемлекеттік қазыналық кәсіпорны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мектепке дейінгі шағын орталықтар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 қаржыландырылатын мектепке дейінгі шағын орталықтар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