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80bd" w14:textId="6738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Ғабит Мүсірепов атындағы ауданы бойынша субсидия алушылар тізіміне енгізуге өтінім ұсыну мерзімдерін және субсидияланатын басымды ауыл шаруашылық дақылдардың әр түрлері бойынша егудің оңтайлы мерзімдерін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әкімдігінің 2014 жылғы 21 мамырдағы N 178 қаулысы. Солтүстік Қазақстан облысының Әділет департаментінде 2014 жылғы 28 мамырда N 2810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– Солтүстік Қазақстан облысы Ғабит Мүсірепов атындағы ауданы әкімдігінің 27.10.2014 N 377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 қаулысымен бекітілген, Өсімдік шаруашылығы өнімінің шығымдылығы мен сапасын арттыруға жергілікті бюджеттерден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қаулысының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жылға арналған Ғабит Мүсірепов атындағы ауданы бойынша субсидия алушылар тізіміне енгізуге өтінім ұсыну мерзімдері және субсидияланатын басымды ауыл шаруашылық дақылдардың әр түрлері бойынша егудің оңтайлы мерзімдері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Ғабит Мүсірепов атындағы ауданы әкімінің орынбасары Қайрат Қайроллаұлы Омаровқа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бірінші ресми жарияланғаннан кейін он күнтізбелік күн өткеннен соң қолданысқа енгізіледі және 2014 жылғы 1 мамырдан туындаған құқықтық қатынасқа таратылады.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 әкімдігінің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мамырдағы № 178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Ғабит Мүсірепов атындағы ауданы бойынша қаржыландырылатын басымды ауыл шаруашылық дақылдар түрлері бойынша қаржыландыру алушылар тізіміне қосуға өтінімдер беру мерзімдері және егудің оңтайлы мерзімдері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5287"/>
        <w:gridCol w:w="2460"/>
        <w:gridCol w:w="2461"/>
        <w:gridCol w:w="1130"/>
      </w:tblGrid>
      <w:tr>
        <w:trPr>
          <w:trHeight w:val="30" w:hRule="atLeast"/>
        </w:trPr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р/н № </w:t>
            </w:r>
          </w:p>
        </w:tc>
        <w:tc>
          <w:tcPr>
            <w:tcW w:w="5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дақылдарды егудің оңтайлы мерзімдері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тапсыру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– дала, жазық, орманды дала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– құрғақ-дала, дала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орташаерте сорттар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5 маусым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5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орташажетілген сорттар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30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30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жұмсақ бидай, орташакеш сорттар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25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26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25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орташакеш сорттар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5 маусым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5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орташажетілген сорттар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 маусым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3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мамыр – 3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18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18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30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27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– 30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– 28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28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30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30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пар бойынша рапс егісі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– 20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– 22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аз және нөлдік пар бойынша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28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30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Зығыр, қыша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25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28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Майлыдәндерге күнбағыс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20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22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26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– 28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мамырға дейін 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Кәртөп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30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– 31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 20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– 20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күнбағыс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24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– 24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жемге біржылдық шөптер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жемге (сұлы + бұршақ, бұршақ + сұлы + арпа) біржылдық шөптер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Пішенге біржылдық шөптер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Пішенге (судан шөбі, тары, итқонақ, сұлы + сиыржоңышқа) біржылдық шөптер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біржылдық шөптер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Пішендемеге (сұлы + арпа + бұршақ + бидай, сұлы + бұршақ, тары + бұршақ) біржылдық шөптер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10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маусымға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 конвейер: (біржылдық шөптер) І мерзім (бұршақ + сұлы)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мерзім (сұлы + арпа + бұршақ, судан шөбі + бұршақ, тары + бұршақ)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25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– 25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 мерзім (бұршақ + сұлы + арпа)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маусым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маусымға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 мерзім (рапс + сұлы)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шілде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 – 10 шілде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шілдеге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(жоңышқа, түйе бұршақ, эспарцет, ешкі шөбі, мықын, бидайық 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 мерзім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15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 – 11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Көпжылдық шөптер ((жоңышқа, түйе бұршақ, эспарцет, ешкі шөбі, мықын, бидайық 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ІІ мерзім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– 20 шілде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15 шілде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шілдеге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 (жасыл жемге)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тамыз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15 тамыз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тамызға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(дәндер)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Сәрімсақ (дәндер)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мамыр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– 20 мамыр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5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 – 5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Орамжапырақ көшеті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 – 12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мамырға дейін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Қызанақ көшеті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 – 12 маусым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мамырға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