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2926" w14:textId="b612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мадақтаудың кейбір мәселелері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2014 жылғы 20 қазандағы N 365 қаулысы. Солтүстік Қазақстан облысының Әділет департаментінде 2014 жылғы 21 қарашада N 2987 болып тіркелді.</w:t>
      </w:r>
    </w:p>
    <w:p>
      <w:pPr>
        <w:spacing w:after="0"/>
        <w:ind w:left="0"/>
        <w:jc w:val="both"/>
      </w:pPr>
      <w:bookmarkStart w:name="z4"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3-бабының 2-тармағы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Ғабит Мүсірепов атындағы аудан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Қоғамдық тәртіпті қамтамасыз етуге қатысатын азаматтарды мадақтаудың түрлері мен мөлшерлері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p>
    <w:bookmarkEnd w:id="1"/>
    <w:bookmarkStart w:name="z6" w:id="2"/>
    <w:p>
      <w:pPr>
        <w:spacing w:after="0"/>
        <w:ind w:left="0"/>
        <w:jc w:val="both"/>
      </w:pPr>
      <w:r>
        <w:rPr>
          <w:rFonts w:ascii="Times New Roman"/>
          <w:b w:val="false"/>
          <w:i w:val="false"/>
          <w:color w:val="000000"/>
          <w:sz w:val="28"/>
        </w:rPr>
        <w:t xml:space="preserve">
      2. Қоғамдық тәртіпті қамтамасыз етуге қатысатын азаматтарды мадақтаудың қоса берілген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Ғабит Мүсірепов атындағы аудан әкімі аппаратының басшысына жүктелсін.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Ғабит Мүсірепов атындағы аудан əкімдігінің 08.04.2020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өткең соң қолданысқа енгізіледі) қаулысымен.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Осы қаулы алғаш ресми жарияланған күннен бастап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"Солтүстік Қазақстан облысының</w:t>
      </w:r>
    </w:p>
    <w:bookmarkEnd w:id="6"/>
    <w:p>
      <w:pPr>
        <w:spacing w:after="0"/>
        <w:ind w:left="0"/>
        <w:jc w:val="both"/>
      </w:pPr>
      <w:r>
        <w:rPr>
          <w:rFonts w:ascii="Times New Roman"/>
          <w:b w:val="false"/>
          <w:i w:val="false"/>
          <w:color w:val="000000"/>
          <w:sz w:val="28"/>
        </w:rPr>
        <w:t>
      Ішкі істер департаменті</w:t>
      </w:r>
    </w:p>
    <w:p>
      <w:pPr>
        <w:spacing w:after="0"/>
        <w:ind w:left="0"/>
        <w:jc w:val="both"/>
      </w:pPr>
      <w:r>
        <w:rPr>
          <w:rFonts w:ascii="Times New Roman"/>
          <w:b w:val="false"/>
          <w:i w:val="false"/>
          <w:color w:val="000000"/>
          <w:sz w:val="28"/>
        </w:rPr>
        <w:t>
      Ғабит Мүсірепов атындағы ауданның</w:t>
      </w:r>
    </w:p>
    <w:p>
      <w:pPr>
        <w:spacing w:after="0"/>
        <w:ind w:left="0"/>
        <w:jc w:val="both"/>
      </w:pPr>
      <w:r>
        <w:rPr>
          <w:rFonts w:ascii="Times New Roman"/>
          <w:b w:val="false"/>
          <w:i w:val="false"/>
          <w:color w:val="000000"/>
          <w:sz w:val="28"/>
        </w:rPr>
        <w:t>
      Ішкі істер бөлімі" мемлекеттік</w:t>
      </w:r>
    </w:p>
    <w:p>
      <w:pPr>
        <w:spacing w:after="0"/>
        <w:ind w:left="0"/>
        <w:jc w:val="both"/>
      </w:pPr>
      <w:r>
        <w:rPr>
          <w:rFonts w:ascii="Times New Roman"/>
          <w:b w:val="false"/>
          <w:i w:val="false"/>
          <w:color w:val="000000"/>
          <w:sz w:val="28"/>
        </w:rPr>
        <w:t>
      мекемесінің бастығы А.Ғ. Байқадамов</w:t>
      </w:r>
    </w:p>
    <w:bookmarkStart w:name="z12" w:id="7"/>
    <w:p>
      <w:pPr>
        <w:spacing w:after="0"/>
        <w:ind w:left="0"/>
        <w:jc w:val="both"/>
      </w:pPr>
      <w:r>
        <w:rPr>
          <w:rFonts w:ascii="Times New Roman"/>
          <w:b w:val="false"/>
          <w:i w:val="false"/>
          <w:color w:val="000000"/>
          <w:sz w:val="28"/>
        </w:rPr>
        <w:t>
      2014 жылғы 20 қазан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2014 жылғы 20 қазандағы № 365 қаулысына қосымша</w:t>
            </w:r>
          </w:p>
        </w:tc>
      </w:tr>
    </w:tbl>
    <w:bookmarkStart w:name="z14" w:id="8"/>
    <w:p>
      <w:pPr>
        <w:spacing w:after="0"/>
        <w:ind w:left="0"/>
        <w:jc w:val="left"/>
      </w:pPr>
      <w:r>
        <w:rPr>
          <w:rFonts w:ascii="Times New Roman"/>
          <w:b/>
          <w:i w:val="false"/>
          <w:color w:val="000000"/>
        </w:rPr>
        <w:t xml:space="preserve"> Қоғамдық тәртiптi қамтамасыз етуге қатысатын азаматтарды мадақтаудың түрлерi мен мөлшерлерi</w:t>
      </w:r>
    </w:p>
    <w:bookmarkEnd w:id="8"/>
    <w:bookmarkStart w:name="z15" w:id="9"/>
    <w:p>
      <w:pPr>
        <w:spacing w:after="0"/>
        <w:ind w:left="0"/>
        <w:jc w:val="both"/>
      </w:pPr>
      <w:r>
        <w:rPr>
          <w:rFonts w:ascii="Times New Roman"/>
          <w:b w:val="false"/>
          <w:i w:val="false"/>
          <w:color w:val="000000"/>
          <w:sz w:val="28"/>
        </w:rPr>
        <w:t>
      1. Ғабит Мүсірепов атындағы аудан әкімінің Құрмет грамотасы.</w:t>
      </w:r>
    </w:p>
    <w:bookmarkEnd w:id="9"/>
    <w:bookmarkStart w:name="z16" w:id="10"/>
    <w:p>
      <w:pPr>
        <w:spacing w:after="0"/>
        <w:ind w:left="0"/>
        <w:jc w:val="both"/>
      </w:pPr>
      <w:r>
        <w:rPr>
          <w:rFonts w:ascii="Times New Roman"/>
          <w:b w:val="false"/>
          <w:i w:val="false"/>
          <w:color w:val="000000"/>
          <w:sz w:val="28"/>
        </w:rPr>
        <w:t>
      2. 10 есе айлық есептiк көрсеткiштен аспайтын мөлшердегi ақшалай сыйақы.</w:t>
      </w:r>
    </w:p>
    <w:bookmarkEnd w:id="10"/>
    <w:bookmarkStart w:name="z17" w:id="11"/>
    <w:p>
      <w:pPr>
        <w:spacing w:after="0"/>
        <w:ind w:left="0"/>
        <w:jc w:val="both"/>
      </w:pPr>
      <w:r>
        <w:rPr>
          <w:rFonts w:ascii="Times New Roman"/>
          <w:b w:val="false"/>
          <w:i w:val="false"/>
          <w:color w:val="000000"/>
          <w:sz w:val="28"/>
        </w:rPr>
        <w:t>
      3. Бағасы 10 есе айлық есептiк көрсеткiштен аспайтын бағалы сыйлық.</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2014 жылғы 20 қазандағы № 365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Қоғамдық тәртiптi қамтамасыз етуге қатысатын азаматтарды көтермелеу қағидалары </w:t>
      </w:r>
    </w:p>
    <w:bookmarkEnd w:id="12"/>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Ғабит Мүсірепов атындағы аудан əкімдігінің 08.04.2020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өткең соң қолданысқа енгізіледі) қаулысымен.</w:t>
      </w:r>
    </w:p>
    <w:bookmarkStart w:name="z16" w:id="13"/>
    <w:p>
      <w:pPr>
        <w:spacing w:after="0"/>
        <w:ind w:left="0"/>
        <w:jc w:val="both"/>
      </w:pPr>
      <w:r>
        <w:rPr>
          <w:rFonts w:ascii="Times New Roman"/>
          <w:b w:val="false"/>
          <w:i w:val="false"/>
          <w:color w:val="000000"/>
          <w:sz w:val="28"/>
        </w:rPr>
        <w:t>
      Осы Қағидалар қоғамдық тәртіпті сақтауға қатысатын азаматтарды көтермелеу тәртібін айқындайды.</w:t>
      </w:r>
    </w:p>
    <w:bookmarkEnd w:id="13"/>
    <w:bookmarkStart w:name="z17" w:id="14"/>
    <w:p>
      <w:pPr>
        <w:spacing w:after="0"/>
        <w:ind w:left="0"/>
        <w:jc w:val="both"/>
      </w:pPr>
      <w:r>
        <w:rPr>
          <w:rFonts w:ascii="Times New Roman"/>
          <w:b w:val="false"/>
          <w:i w:val="false"/>
          <w:color w:val="000000"/>
          <w:sz w:val="28"/>
        </w:rPr>
        <w:t>
      1. Қоғамдық тәртiптi қамтамасыз етуге қатысатын азаматтарды көтермелеу мәселелерiн қоғамдық тәртiптi қамтамасыз етуге қатысатын азаматтарды көтермелеу жөнiндегi аудандық комиссия (бұдан әрi – Комиссия) қарайды.</w:t>
      </w:r>
    </w:p>
    <w:bookmarkEnd w:id="14"/>
    <w:bookmarkStart w:name="z18" w:id="15"/>
    <w:p>
      <w:pPr>
        <w:spacing w:after="0"/>
        <w:ind w:left="0"/>
        <w:jc w:val="both"/>
      </w:pPr>
      <w:r>
        <w:rPr>
          <w:rFonts w:ascii="Times New Roman"/>
          <w:b w:val="false"/>
          <w:i w:val="false"/>
          <w:color w:val="000000"/>
          <w:sz w:val="28"/>
        </w:rPr>
        <w:t>
      2. Қоғамдық тәртiптi қамтамасыз етуге белсендi қатысатын азаматтарды көтермелеу туралы ұсынымды Комиссияға қарауға "Қазақстан Республикасы Ішкі істер министрлігі Солтүстiк Қазақстан облысының Полиция департаментi Ғабит Мүсірепов атындағы ауданның полиция бөлімі" мемлекеттiк мекемесi (бұдан әрi – СҚО ПД Ғабит Мүсірепов атындағы ауданның ПБ) енгiзедi.</w:t>
      </w:r>
    </w:p>
    <w:bookmarkEnd w:id="15"/>
    <w:bookmarkStart w:name="z19" w:id="16"/>
    <w:p>
      <w:pPr>
        <w:spacing w:after="0"/>
        <w:ind w:left="0"/>
        <w:jc w:val="both"/>
      </w:pPr>
      <w:r>
        <w:rPr>
          <w:rFonts w:ascii="Times New Roman"/>
          <w:b w:val="false"/>
          <w:i w:val="false"/>
          <w:color w:val="000000"/>
          <w:sz w:val="28"/>
        </w:rPr>
        <w:t>
      3. Комиссия қабылдайтын шешiм көтермелеу үшiн негiз болып табылады.</w:t>
      </w:r>
    </w:p>
    <w:bookmarkEnd w:id="16"/>
    <w:bookmarkStart w:name="z20" w:id="17"/>
    <w:p>
      <w:pPr>
        <w:spacing w:after="0"/>
        <w:ind w:left="0"/>
        <w:jc w:val="both"/>
      </w:pPr>
      <w:r>
        <w:rPr>
          <w:rFonts w:ascii="Times New Roman"/>
          <w:b w:val="false"/>
          <w:i w:val="false"/>
          <w:color w:val="000000"/>
          <w:sz w:val="28"/>
        </w:rPr>
        <w:t>
      4. Көтермелеу түрлерiн, соның iшiнде ақшалай сыйлықақы мөлшерiн, көтермеленушiнiң қоғамдық тәртiптi қамтамасыз етуге қосқан үлесiн ескере отыра, Комиссия белгiлейдi.</w:t>
      </w:r>
    </w:p>
    <w:bookmarkEnd w:id="17"/>
    <w:bookmarkStart w:name="z21" w:id="18"/>
    <w:p>
      <w:pPr>
        <w:spacing w:after="0"/>
        <w:ind w:left="0"/>
        <w:jc w:val="both"/>
      </w:pPr>
      <w:r>
        <w:rPr>
          <w:rFonts w:ascii="Times New Roman"/>
          <w:b w:val="false"/>
          <w:i w:val="false"/>
          <w:color w:val="000000"/>
          <w:sz w:val="28"/>
        </w:rPr>
        <w:t>
      5. Ақшалай сыйлықақыны төлеу және бағалы сыйлықты алу үшiн Комиссия қабылдайтын шешiмге сәйкес, қосымша СҚО ПД Ғабит Мүсірепов атындағы ауданның ПБ бастығының бұйрығы шығарылады.</w:t>
      </w:r>
    </w:p>
    <w:bookmarkEnd w:id="18"/>
    <w:bookmarkStart w:name="z22" w:id="19"/>
    <w:p>
      <w:pPr>
        <w:spacing w:after="0"/>
        <w:ind w:left="0"/>
        <w:jc w:val="both"/>
      </w:pPr>
      <w:r>
        <w:rPr>
          <w:rFonts w:ascii="Times New Roman"/>
          <w:b w:val="false"/>
          <w:i w:val="false"/>
          <w:color w:val="000000"/>
          <w:sz w:val="28"/>
        </w:rPr>
        <w:t>
      6. Ақшалай сыйлықақыны төлеу және бағалы сыйлықты алу облыстық бюджет қаражаты есебінен СҚО ПД Ғабит Мүсірепов атындағы ауданның ПБ төлейді.</w:t>
      </w:r>
    </w:p>
    <w:bookmarkEnd w:id="19"/>
    <w:bookmarkStart w:name="z23" w:id="20"/>
    <w:p>
      <w:pPr>
        <w:spacing w:after="0"/>
        <w:ind w:left="0"/>
        <w:jc w:val="both"/>
      </w:pPr>
      <w:r>
        <w:rPr>
          <w:rFonts w:ascii="Times New Roman"/>
          <w:b w:val="false"/>
          <w:i w:val="false"/>
          <w:color w:val="000000"/>
          <w:sz w:val="28"/>
        </w:rPr>
        <w:t>
      7. Азаматтарға қоғамдық тәртіпті қамтамасыз етуге қосқан үлесі үшін Ғабит Мүсірепов атындағы аудан әкімінің құрмет грамотасын, ақшалай сыйлықақыны, бағалы сыйлықты тапсыруды СҚО ПД Ғабит Мүсірепов атындағы ауданның ПБ салтанатты түрде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