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88a6" w14:textId="77a8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ауданының әкімінің 2014 жылғы 20 ақпандағы N 05 шешімі. Солтүстік Қазақстан облысының Әділет департаментінде 2014 жылғы 27 ақпанда N 2576 болып тіркелді. Күші жойылды - Солтүстік Қазақстан облысы Есіл ауданы әкімінің 2019 жылғы 4 қаңтардағы № 01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әкімінің 04.01.2019 </w:t>
      </w:r>
      <w:r>
        <w:rPr>
          <w:rFonts w:ascii="Times New Roman"/>
          <w:b w:val="false"/>
          <w:i w:val="false"/>
          <w:color w:val="ff0000"/>
          <w:sz w:val="28"/>
        </w:rPr>
        <w:t>№ 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Есіл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Есіл ауданының аумағында 47 сайлау учаскелері келесі шекараларда құрылсын:</w:t>
      </w:r>
    </w:p>
    <w:bookmarkEnd w:id="1"/>
    <w:bookmarkStart w:name="z9" w:id="2"/>
    <w:p>
      <w:pPr>
        <w:spacing w:after="0"/>
        <w:ind w:left="0"/>
        <w:jc w:val="both"/>
      </w:pPr>
      <w:r>
        <w:rPr>
          <w:rFonts w:ascii="Times New Roman"/>
          <w:b w:val="false"/>
          <w:i w:val="false"/>
          <w:color w:val="000000"/>
          <w:sz w:val="28"/>
        </w:rPr>
        <w:t>
      1) 127 сайлау учаскесі.</w:t>
      </w:r>
    </w:p>
    <w:bookmarkEnd w:id="2"/>
    <w:bookmarkStart w:name="z10" w:id="3"/>
    <w:p>
      <w:pPr>
        <w:spacing w:after="0"/>
        <w:ind w:left="0"/>
        <w:jc w:val="both"/>
      </w:pPr>
      <w:r>
        <w:rPr>
          <w:rFonts w:ascii="Times New Roman"/>
          <w:b w:val="false"/>
          <w:i w:val="false"/>
          <w:color w:val="000000"/>
          <w:sz w:val="28"/>
        </w:rPr>
        <w:t>
      Орталық Өрнек ауылы, "Есіл ауданының атақты ақын Есләм Зікібаев атындағы Өрнек орта мектебі" коммуналдық мемлекеттік мекемесінің ғимаратында. Өрнек ауылының шекарасында.</w:t>
      </w:r>
    </w:p>
    <w:bookmarkEnd w:id="3"/>
    <w:bookmarkStart w:name="z11" w:id="4"/>
    <w:p>
      <w:pPr>
        <w:spacing w:after="0"/>
        <w:ind w:left="0"/>
        <w:jc w:val="both"/>
      </w:pPr>
      <w:r>
        <w:rPr>
          <w:rFonts w:ascii="Times New Roman"/>
          <w:b w:val="false"/>
          <w:i w:val="false"/>
          <w:color w:val="000000"/>
          <w:sz w:val="28"/>
        </w:rPr>
        <w:t>
      2) № 128 сайлау учаскесі.</w:t>
      </w:r>
    </w:p>
    <w:bookmarkEnd w:id="4"/>
    <w:bookmarkStart w:name="z12" w:id="5"/>
    <w:p>
      <w:pPr>
        <w:spacing w:after="0"/>
        <w:ind w:left="0"/>
        <w:jc w:val="both"/>
      </w:pPr>
      <w:r>
        <w:rPr>
          <w:rFonts w:ascii="Times New Roman"/>
          <w:b w:val="false"/>
          <w:i w:val="false"/>
          <w:color w:val="000000"/>
          <w:sz w:val="28"/>
        </w:rPr>
        <w:t>
      Орталық Мектеп ауылы, "Мектеп негізгі мектебі" коммуналдық мемелекеттік мекемесінің ғимаратында. Мектеп ауылының шекарасында.</w:t>
      </w:r>
    </w:p>
    <w:bookmarkEnd w:id="5"/>
    <w:bookmarkStart w:name="z13" w:id="6"/>
    <w:p>
      <w:pPr>
        <w:spacing w:after="0"/>
        <w:ind w:left="0"/>
        <w:jc w:val="both"/>
      </w:pPr>
      <w:r>
        <w:rPr>
          <w:rFonts w:ascii="Times New Roman"/>
          <w:b w:val="false"/>
          <w:i w:val="false"/>
          <w:color w:val="000000"/>
          <w:sz w:val="28"/>
        </w:rPr>
        <w:t>
      3) № 129 сайлау учаскесі.</w:t>
      </w:r>
    </w:p>
    <w:bookmarkEnd w:id="6"/>
    <w:bookmarkStart w:name="z14" w:id="7"/>
    <w:p>
      <w:pPr>
        <w:spacing w:after="0"/>
        <w:ind w:left="0"/>
        <w:jc w:val="both"/>
      </w:pPr>
      <w:r>
        <w:rPr>
          <w:rFonts w:ascii="Times New Roman"/>
          <w:b w:val="false"/>
          <w:i w:val="false"/>
          <w:color w:val="000000"/>
          <w:sz w:val="28"/>
        </w:rPr>
        <w:t>
      Орталық Амангельдинское ауылы, "Амангелді орта мектебі" коммуналдық мемелекеттік мекемесінің ғимаратында. Амангельдинское ауылының шекарасында.</w:t>
      </w:r>
    </w:p>
    <w:bookmarkEnd w:id="7"/>
    <w:bookmarkStart w:name="z15" w:id="8"/>
    <w:p>
      <w:pPr>
        <w:spacing w:after="0"/>
        <w:ind w:left="0"/>
        <w:jc w:val="both"/>
      </w:pPr>
      <w:r>
        <w:rPr>
          <w:rFonts w:ascii="Times New Roman"/>
          <w:b w:val="false"/>
          <w:i w:val="false"/>
          <w:color w:val="000000"/>
          <w:sz w:val="28"/>
        </w:rPr>
        <w:t>
      4) № 130 сайлау учаскесі.</w:t>
      </w:r>
    </w:p>
    <w:bookmarkEnd w:id="8"/>
    <w:bookmarkStart w:name="z16" w:id="9"/>
    <w:p>
      <w:pPr>
        <w:spacing w:after="0"/>
        <w:ind w:left="0"/>
        <w:jc w:val="both"/>
      </w:pPr>
      <w:r>
        <w:rPr>
          <w:rFonts w:ascii="Times New Roman"/>
          <w:b w:val="false"/>
          <w:i w:val="false"/>
          <w:color w:val="000000"/>
          <w:sz w:val="28"/>
        </w:rPr>
        <w:t>
      Орталық Поляковка ауылы, Манаш Жақсылыққызы Темірғалиеваның үйі Ветеранов көшесі, 7 (келісім бойынша). Поляковка ауылының, Калиновка ауылының шекарасында.</w:t>
      </w:r>
    </w:p>
    <w:bookmarkEnd w:id="9"/>
    <w:bookmarkStart w:name="z17" w:id="10"/>
    <w:p>
      <w:pPr>
        <w:spacing w:after="0"/>
        <w:ind w:left="0"/>
        <w:jc w:val="both"/>
      </w:pPr>
      <w:r>
        <w:rPr>
          <w:rFonts w:ascii="Times New Roman"/>
          <w:b w:val="false"/>
          <w:i w:val="false"/>
          <w:color w:val="000000"/>
          <w:sz w:val="28"/>
        </w:rPr>
        <w:t>
      5) № 131 сайлау учаскесі.</w:t>
      </w:r>
    </w:p>
    <w:bookmarkEnd w:id="10"/>
    <w:bookmarkStart w:name="z18" w:id="11"/>
    <w:p>
      <w:pPr>
        <w:spacing w:after="0"/>
        <w:ind w:left="0"/>
        <w:jc w:val="both"/>
      </w:pPr>
      <w:r>
        <w:rPr>
          <w:rFonts w:ascii="Times New Roman"/>
          <w:b w:val="false"/>
          <w:i w:val="false"/>
          <w:color w:val="000000"/>
          <w:sz w:val="28"/>
        </w:rPr>
        <w:t>
      Орталық Талапкер ауылы, "Октябрь бастауыш мектебі" коммуналдық мемелекеттік мекемесінің ғимаратында. Талапкер ауылының шекарасында.</w:t>
      </w:r>
    </w:p>
    <w:bookmarkEnd w:id="11"/>
    <w:bookmarkStart w:name="z19" w:id="12"/>
    <w:p>
      <w:pPr>
        <w:spacing w:after="0"/>
        <w:ind w:left="0"/>
        <w:jc w:val="both"/>
      </w:pPr>
      <w:r>
        <w:rPr>
          <w:rFonts w:ascii="Times New Roman"/>
          <w:b w:val="false"/>
          <w:i w:val="false"/>
          <w:color w:val="000000"/>
          <w:sz w:val="28"/>
        </w:rPr>
        <w:t>
      6) № 132 сайлау учаскесі.</w:t>
      </w:r>
    </w:p>
    <w:bookmarkEnd w:id="12"/>
    <w:bookmarkStart w:name="z20" w:id="13"/>
    <w:p>
      <w:pPr>
        <w:spacing w:after="0"/>
        <w:ind w:left="0"/>
        <w:jc w:val="both"/>
      </w:pPr>
      <w:r>
        <w:rPr>
          <w:rFonts w:ascii="Times New Roman"/>
          <w:b w:val="false"/>
          <w:i w:val="false"/>
          <w:color w:val="000000"/>
          <w:sz w:val="28"/>
        </w:rPr>
        <w:t>
      Орталығы Бесқұдық ауылы, "Бесқұдық негізгі мектебі" коммуналдық мемлекеттік мекемесінің ғимаратында. Бесқұдық ауылының, Тамамбай ауылының шекарасында.</w:t>
      </w:r>
    </w:p>
    <w:bookmarkEnd w:id="13"/>
    <w:bookmarkStart w:name="z21" w:id="14"/>
    <w:p>
      <w:pPr>
        <w:spacing w:after="0"/>
        <w:ind w:left="0"/>
        <w:jc w:val="both"/>
      </w:pPr>
      <w:r>
        <w:rPr>
          <w:rFonts w:ascii="Times New Roman"/>
          <w:b w:val="false"/>
          <w:i w:val="false"/>
          <w:color w:val="000000"/>
          <w:sz w:val="28"/>
        </w:rPr>
        <w:t>
      7) № 133 сайлау учаскесі.</w:t>
      </w:r>
    </w:p>
    <w:bookmarkEnd w:id="14"/>
    <w:bookmarkStart w:name="z22" w:id="15"/>
    <w:p>
      <w:pPr>
        <w:spacing w:after="0"/>
        <w:ind w:left="0"/>
        <w:jc w:val="both"/>
      </w:pPr>
      <w:r>
        <w:rPr>
          <w:rFonts w:ascii="Times New Roman"/>
          <w:b w:val="false"/>
          <w:i w:val="false"/>
          <w:color w:val="000000"/>
          <w:sz w:val="28"/>
        </w:rPr>
        <w:t>
      Орталық Алабие ауылы, "Алабие бастауыш мектебі" коммуналдық мемлекеттік мекемесінің ғимаратында. Алабие ауылының шекарасында.</w:t>
      </w:r>
    </w:p>
    <w:bookmarkEnd w:id="15"/>
    <w:bookmarkStart w:name="z23" w:id="16"/>
    <w:p>
      <w:pPr>
        <w:spacing w:after="0"/>
        <w:ind w:left="0"/>
        <w:jc w:val="both"/>
      </w:pPr>
      <w:r>
        <w:rPr>
          <w:rFonts w:ascii="Times New Roman"/>
          <w:b w:val="false"/>
          <w:i w:val="false"/>
          <w:color w:val="000000"/>
          <w:sz w:val="28"/>
        </w:rPr>
        <w:t>
      8) № 134 сайлау учаскесі.</w:t>
      </w:r>
    </w:p>
    <w:bookmarkEnd w:id="16"/>
    <w:bookmarkStart w:name="z24" w:id="17"/>
    <w:p>
      <w:pPr>
        <w:spacing w:after="0"/>
        <w:ind w:left="0"/>
        <w:jc w:val="both"/>
      </w:pPr>
      <w:r>
        <w:rPr>
          <w:rFonts w:ascii="Times New Roman"/>
          <w:b w:val="false"/>
          <w:i w:val="false"/>
          <w:color w:val="000000"/>
          <w:sz w:val="28"/>
        </w:rPr>
        <w:t>
      Орталық Черуновка ауылы, "Черуновка бастауыш мектебі" коммуналдық мемлекеттік мекемесінің ғимаратында. Черуновка ауылының шекарасында.</w:t>
      </w:r>
    </w:p>
    <w:bookmarkEnd w:id="17"/>
    <w:bookmarkStart w:name="z25" w:id="18"/>
    <w:p>
      <w:pPr>
        <w:spacing w:after="0"/>
        <w:ind w:left="0"/>
        <w:jc w:val="both"/>
      </w:pPr>
      <w:r>
        <w:rPr>
          <w:rFonts w:ascii="Times New Roman"/>
          <w:b w:val="false"/>
          <w:i w:val="false"/>
          <w:color w:val="000000"/>
          <w:sz w:val="28"/>
        </w:rPr>
        <w:t>
      9) № 135 сайлау учаскесі.</w:t>
      </w:r>
    </w:p>
    <w:bookmarkEnd w:id="18"/>
    <w:bookmarkStart w:name="z26" w:id="19"/>
    <w:p>
      <w:pPr>
        <w:spacing w:after="0"/>
        <w:ind w:left="0"/>
        <w:jc w:val="both"/>
      </w:pPr>
      <w:r>
        <w:rPr>
          <w:rFonts w:ascii="Times New Roman"/>
          <w:b w:val="false"/>
          <w:i w:val="false"/>
          <w:color w:val="000000"/>
          <w:sz w:val="28"/>
        </w:rPr>
        <w:t>
      Орталық Бұлақ ауылы, "Бұлақ орта мектебі" коммуналдық мемелекеттік мекемесінің ғимаратында. Бұлақ ауылының шекарасында.</w:t>
      </w:r>
    </w:p>
    <w:bookmarkEnd w:id="19"/>
    <w:bookmarkStart w:name="z27" w:id="20"/>
    <w:p>
      <w:pPr>
        <w:spacing w:after="0"/>
        <w:ind w:left="0"/>
        <w:jc w:val="both"/>
      </w:pPr>
      <w:r>
        <w:rPr>
          <w:rFonts w:ascii="Times New Roman"/>
          <w:b w:val="false"/>
          <w:i w:val="false"/>
          <w:color w:val="000000"/>
          <w:sz w:val="28"/>
        </w:rPr>
        <w:t>
      10) № 136 сайлау учаскесі.</w:t>
      </w:r>
    </w:p>
    <w:bookmarkEnd w:id="20"/>
    <w:bookmarkStart w:name="z28" w:id="21"/>
    <w:p>
      <w:pPr>
        <w:spacing w:after="0"/>
        <w:ind w:left="0"/>
        <w:jc w:val="both"/>
      </w:pPr>
      <w:r>
        <w:rPr>
          <w:rFonts w:ascii="Times New Roman"/>
          <w:b w:val="false"/>
          <w:i w:val="false"/>
          <w:color w:val="000000"/>
          <w:sz w:val="28"/>
        </w:rPr>
        <w:t>
      Орталық Ақтас ауылы, "Ақтас негізгі мектебі" коммуналдық мемелекеттік мекемесінің ғимаратында. Ақтас ауылының шекарасында.</w:t>
      </w:r>
    </w:p>
    <w:bookmarkEnd w:id="21"/>
    <w:bookmarkStart w:name="z29" w:id="22"/>
    <w:p>
      <w:pPr>
        <w:spacing w:after="0"/>
        <w:ind w:left="0"/>
        <w:jc w:val="both"/>
      </w:pPr>
      <w:r>
        <w:rPr>
          <w:rFonts w:ascii="Times New Roman"/>
          <w:b w:val="false"/>
          <w:i w:val="false"/>
          <w:color w:val="000000"/>
          <w:sz w:val="28"/>
        </w:rPr>
        <w:t>
      11) № 137 сайлау учаскесі.</w:t>
      </w:r>
    </w:p>
    <w:bookmarkEnd w:id="22"/>
    <w:bookmarkStart w:name="z30" w:id="23"/>
    <w:p>
      <w:pPr>
        <w:spacing w:after="0"/>
        <w:ind w:left="0"/>
        <w:jc w:val="both"/>
      </w:pPr>
      <w:r>
        <w:rPr>
          <w:rFonts w:ascii="Times New Roman"/>
          <w:b w:val="false"/>
          <w:i w:val="false"/>
          <w:color w:val="000000"/>
          <w:sz w:val="28"/>
        </w:rPr>
        <w:t>
      Орталық Қарағай ауылы, "Қарағай негізгі мектебі" коммуналдық мемелекеттік мекемесінің ғимаратында. Қарағай ауылының шекарасында.</w:t>
      </w:r>
    </w:p>
    <w:bookmarkEnd w:id="23"/>
    <w:bookmarkStart w:name="z31" w:id="24"/>
    <w:p>
      <w:pPr>
        <w:spacing w:after="0"/>
        <w:ind w:left="0"/>
        <w:jc w:val="both"/>
      </w:pPr>
      <w:r>
        <w:rPr>
          <w:rFonts w:ascii="Times New Roman"/>
          <w:b w:val="false"/>
          <w:i w:val="false"/>
          <w:color w:val="000000"/>
          <w:sz w:val="28"/>
        </w:rPr>
        <w:t>
      12) № 138 сайлау учаскесі.</w:t>
      </w:r>
    </w:p>
    <w:bookmarkEnd w:id="24"/>
    <w:bookmarkStart w:name="z32" w:id="25"/>
    <w:p>
      <w:pPr>
        <w:spacing w:after="0"/>
        <w:ind w:left="0"/>
        <w:jc w:val="both"/>
      </w:pPr>
      <w:r>
        <w:rPr>
          <w:rFonts w:ascii="Times New Roman"/>
          <w:b w:val="false"/>
          <w:i w:val="false"/>
          <w:color w:val="000000"/>
          <w:sz w:val="28"/>
        </w:rPr>
        <w:t>
      Орталық Волошинка селосы, "Пушкинское" жауапкершілігі шектеулі серіктестігі кеңсесінің ғимаратында (келісім бойынша). Волошинка селосының шекарасында.</w:t>
      </w:r>
    </w:p>
    <w:bookmarkEnd w:id="25"/>
    <w:bookmarkStart w:name="z33" w:id="26"/>
    <w:p>
      <w:pPr>
        <w:spacing w:after="0"/>
        <w:ind w:left="0"/>
        <w:jc w:val="both"/>
      </w:pPr>
      <w:r>
        <w:rPr>
          <w:rFonts w:ascii="Times New Roman"/>
          <w:b w:val="false"/>
          <w:i w:val="false"/>
          <w:color w:val="000000"/>
          <w:sz w:val="28"/>
        </w:rPr>
        <w:t>
      13) № 139 сайлау учаскесі.</w:t>
      </w:r>
    </w:p>
    <w:bookmarkEnd w:id="26"/>
    <w:bookmarkStart w:name="z34" w:id="27"/>
    <w:p>
      <w:pPr>
        <w:spacing w:after="0"/>
        <w:ind w:left="0"/>
        <w:jc w:val="both"/>
      </w:pPr>
      <w:r>
        <w:rPr>
          <w:rFonts w:ascii="Times New Roman"/>
          <w:b w:val="false"/>
          <w:i w:val="false"/>
          <w:color w:val="000000"/>
          <w:sz w:val="28"/>
        </w:rPr>
        <w:t>
      Орталығы Ивано-Петровка ауылы, Солтүстік Қазақстан облысы Есіл ауданы әкімдігінің жанындағы "Солтүстік Қазақстан облысы Есіл ауданының білім бөлімі" мемлекеттік мекемесінің жанындағы "Ивано-Петровка бастауыш мектебі" коммуналдық мемлекеттік мекемесінің ғимаратында орналасқан. Ивано-Петровка ауылының шекарасында.</w:t>
      </w:r>
    </w:p>
    <w:bookmarkEnd w:id="27"/>
    <w:bookmarkStart w:name="z35" w:id="28"/>
    <w:p>
      <w:pPr>
        <w:spacing w:after="0"/>
        <w:ind w:left="0"/>
        <w:jc w:val="both"/>
      </w:pPr>
      <w:r>
        <w:rPr>
          <w:rFonts w:ascii="Times New Roman"/>
          <w:b w:val="false"/>
          <w:i w:val="false"/>
          <w:color w:val="000000"/>
          <w:sz w:val="28"/>
        </w:rPr>
        <w:t>
      14) № 140 сайлау учаскесі.</w:t>
      </w:r>
    </w:p>
    <w:bookmarkEnd w:id="28"/>
    <w:bookmarkStart w:name="z36" w:id="29"/>
    <w:p>
      <w:pPr>
        <w:spacing w:after="0"/>
        <w:ind w:left="0"/>
        <w:jc w:val="both"/>
      </w:pPr>
      <w:r>
        <w:rPr>
          <w:rFonts w:ascii="Times New Roman"/>
          <w:b w:val="false"/>
          <w:i w:val="false"/>
          <w:color w:val="000000"/>
          <w:sz w:val="28"/>
        </w:rPr>
        <w:t>
      Орталық Лузинка ауылы, "Лузинка бастауыш мектебі" коммуналдық мемлекеттік мекемесінің ғимаратында. Лузинка ауылының шекарасында.</w:t>
      </w:r>
    </w:p>
    <w:bookmarkEnd w:id="29"/>
    <w:bookmarkStart w:name="z37" w:id="30"/>
    <w:p>
      <w:pPr>
        <w:spacing w:after="0"/>
        <w:ind w:left="0"/>
        <w:jc w:val="both"/>
      </w:pPr>
      <w:r>
        <w:rPr>
          <w:rFonts w:ascii="Times New Roman"/>
          <w:b w:val="false"/>
          <w:i w:val="false"/>
          <w:color w:val="000000"/>
          <w:sz w:val="28"/>
        </w:rPr>
        <w:t>
      15) № 141 сайлау учаскесі.</w:t>
      </w:r>
    </w:p>
    <w:bookmarkEnd w:id="30"/>
    <w:bookmarkStart w:name="z38" w:id="31"/>
    <w:p>
      <w:pPr>
        <w:spacing w:after="0"/>
        <w:ind w:left="0"/>
        <w:jc w:val="both"/>
      </w:pPr>
      <w:r>
        <w:rPr>
          <w:rFonts w:ascii="Times New Roman"/>
          <w:b w:val="false"/>
          <w:i w:val="false"/>
          <w:color w:val="000000"/>
          <w:sz w:val="28"/>
        </w:rPr>
        <w:t>
      Орталығы Чириковка ауылы, "Чириковка орта мектебі" коммуналдық мемлекеттік мекемесінің ғимаратында орналасқан. Чириковка ауылы, Луговое ауылы, Гурьяновка ауылы, Жаңалық ауылы, Орталық ауылы шекараларында орналасқан.</w:t>
      </w:r>
    </w:p>
    <w:bookmarkEnd w:id="31"/>
    <w:bookmarkStart w:name="z39" w:id="32"/>
    <w:p>
      <w:pPr>
        <w:spacing w:after="0"/>
        <w:ind w:left="0"/>
        <w:jc w:val="both"/>
      </w:pPr>
      <w:r>
        <w:rPr>
          <w:rFonts w:ascii="Times New Roman"/>
          <w:b w:val="false"/>
          <w:i w:val="false"/>
          <w:color w:val="000000"/>
          <w:sz w:val="28"/>
        </w:rPr>
        <w:t>
      16) № 142 сайлау учаскесі.</w:t>
      </w:r>
    </w:p>
    <w:bookmarkEnd w:id="32"/>
    <w:bookmarkStart w:name="z40" w:id="33"/>
    <w:p>
      <w:pPr>
        <w:spacing w:after="0"/>
        <w:ind w:left="0"/>
        <w:jc w:val="both"/>
      </w:pPr>
      <w:r>
        <w:rPr>
          <w:rFonts w:ascii="Times New Roman"/>
          <w:b w:val="false"/>
          <w:i w:val="false"/>
          <w:color w:val="000000"/>
          <w:sz w:val="28"/>
        </w:rPr>
        <w:t>
      Орталық Қарағаш ауылы, "Қарағаш негізгі мектебі" коммуналдық мемелекеттік мекемесінің ғимаратында. Қарағаш ауылының, Алқа ауылының шекарасында.</w:t>
      </w:r>
    </w:p>
    <w:bookmarkEnd w:id="33"/>
    <w:bookmarkStart w:name="z41" w:id="34"/>
    <w:p>
      <w:pPr>
        <w:spacing w:after="0"/>
        <w:ind w:left="0"/>
        <w:jc w:val="both"/>
      </w:pPr>
      <w:r>
        <w:rPr>
          <w:rFonts w:ascii="Times New Roman"/>
          <w:b w:val="false"/>
          <w:i w:val="false"/>
          <w:color w:val="000000"/>
          <w:sz w:val="28"/>
        </w:rPr>
        <w:t>
      17) № 143 сайлау учаскесі.</w:t>
      </w:r>
    </w:p>
    <w:bookmarkEnd w:id="34"/>
    <w:bookmarkStart w:name="z42" w:id="35"/>
    <w:p>
      <w:pPr>
        <w:spacing w:after="0"/>
        <w:ind w:left="0"/>
        <w:jc w:val="both"/>
      </w:pPr>
      <w:r>
        <w:rPr>
          <w:rFonts w:ascii="Times New Roman"/>
          <w:b w:val="false"/>
          <w:i w:val="false"/>
          <w:color w:val="000000"/>
          <w:sz w:val="28"/>
        </w:rPr>
        <w:t>
      Орталық Заградовка селосы, "Заградовка орта мектебі" коммуналдық мемелекеттік мекемесінің ғимаратында. Заградовка селосының шекарасында.</w:t>
      </w:r>
    </w:p>
    <w:bookmarkEnd w:id="35"/>
    <w:bookmarkStart w:name="z43" w:id="36"/>
    <w:p>
      <w:pPr>
        <w:spacing w:after="0"/>
        <w:ind w:left="0"/>
        <w:jc w:val="both"/>
      </w:pPr>
      <w:r>
        <w:rPr>
          <w:rFonts w:ascii="Times New Roman"/>
          <w:b w:val="false"/>
          <w:i w:val="false"/>
          <w:color w:val="000000"/>
          <w:sz w:val="28"/>
        </w:rPr>
        <w:t>
      18) № 144 сайлау учаскесі.</w:t>
      </w:r>
    </w:p>
    <w:bookmarkEnd w:id="36"/>
    <w:bookmarkStart w:name="z44" w:id="37"/>
    <w:p>
      <w:pPr>
        <w:spacing w:after="0"/>
        <w:ind w:left="0"/>
        <w:jc w:val="both"/>
      </w:pPr>
      <w:r>
        <w:rPr>
          <w:rFonts w:ascii="Times New Roman"/>
          <w:b w:val="false"/>
          <w:i w:val="false"/>
          <w:color w:val="000000"/>
          <w:sz w:val="28"/>
        </w:rPr>
        <w:t>
      Орталық Горное селосы, "Горный негізгі мектебі" коммуналдық мемелекеттік мекемесінің ғимаратында. Горное селосының, Жамбыл ауылының шекарасында.</w:t>
      </w:r>
    </w:p>
    <w:bookmarkEnd w:id="37"/>
    <w:bookmarkStart w:name="z45" w:id="38"/>
    <w:p>
      <w:pPr>
        <w:spacing w:after="0"/>
        <w:ind w:left="0"/>
        <w:jc w:val="both"/>
      </w:pPr>
      <w:r>
        <w:rPr>
          <w:rFonts w:ascii="Times New Roman"/>
          <w:b w:val="false"/>
          <w:i w:val="false"/>
          <w:color w:val="000000"/>
          <w:sz w:val="28"/>
        </w:rPr>
        <w:t>
      19) № 145 сайлау учаскесі.</w:t>
      </w:r>
    </w:p>
    <w:bookmarkEnd w:id="38"/>
    <w:bookmarkStart w:name="z46" w:id="39"/>
    <w:p>
      <w:pPr>
        <w:spacing w:after="0"/>
        <w:ind w:left="0"/>
        <w:jc w:val="both"/>
      </w:pPr>
      <w:r>
        <w:rPr>
          <w:rFonts w:ascii="Times New Roman"/>
          <w:b w:val="false"/>
          <w:i w:val="false"/>
          <w:color w:val="000000"/>
          <w:sz w:val="28"/>
        </w:rPr>
        <w:t>
      Орталық Славянка селосы, "Заградовское" жауапкершілігі шектеулі серіктестігі әкімшілік ғимаратында (келісім бойынша). Славянка селосының шекарасында.</w:t>
      </w:r>
    </w:p>
    <w:bookmarkEnd w:id="39"/>
    <w:bookmarkStart w:name="z47" w:id="40"/>
    <w:p>
      <w:pPr>
        <w:spacing w:after="0"/>
        <w:ind w:left="0"/>
        <w:jc w:val="both"/>
      </w:pPr>
      <w:r>
        <w:rPr>
          <w:rFonts w:ascii="Times New Roman"/>
          <w:b w:val="false"/>
          <w:i w:val="false"/>
          <w:color w:val="000000"/>
          <w:sz w:val="28"/>
        </w:rPr>
        <w:t>
      20) № 146 сайлау учаскесі.</w:t>
      </w:r>
    </w:p>
    <w:bookmarkEnd w:id="40"/>
    <w:bookmarkStart w:name="z48" w:id="41"/>
    <w:p>
      <w:pPr>
        <w:spacing w:after="0"/>
        <w:ind w:left="0"/>
        <w:jc w:val="both"/>
      </w:pPr>
      <w:r>
        <w:rPr>
          <w:rFonts w:ascii="Times New Roman"/>
          <w:b w:val="false"/>
          <w:i w:val="false"/>
          <w:color w:val="000000"/>
          <w:sz w:val="28"/>
        </w:rPr>
        <w:t>
      Орталық Тонкошуровка ауылы, "Тонкошуровка бастауыш мектебі" коммуналдық мемлекеттік мекемесінің ғимаратында. Тонкошуровка ауылының шекарасында.</w:t>
      </w:r>
    </w:p>
    <w:bookmarkEnd w:id="41"/>
    <w:bookmarkStart w:name="z49" w:id="42"/>
    <w:p>
      <w:pPr>
        <w:spacing w:after="0"/>
        <w:ind w:left="0"/>
        <w:jc w:val="both"/>
      </w:pPr>
      <w:r>
        <w:rPr>
          <w:rFonts w:ascii="Times New Roman"/>
          <w:b w:val="false"/>
          <w:i w:val="false"/>
          <w:color w:val="000000"/>
          <w:sz w:val="28"/>
        </w:rPr>
        <w:t>
      21) № 147 сайлау учаскесі.</w:t>
      </w:r>
    </w:p>
    <w:bookmarkEnd w:id="42"/>
    <w:bookmarkStart w:name="z50" w:id="43"/>
    <w:p>
      <w:pPr>
        <w:spacing w:after="0"/>
        <w:ind w:left="0"/>
        <w:jc w:val="both"/>
      </w:pPr>
      <w:r>
        <w:rPr>
          <w:rFonts w:ascii="Times New Roman"/>
          <w:b w:val="false"/>
          <w:i w:val="false"/>
          <w:color w:val="000000"/>
          <w:sz w:val="28"/>
        </w:rPr>
        <w:t>
      Орталығы Ильинка ауылы, "Ильинка орта мектебі" коммуналдық мемлекеттік мекемесінің ғимаратында. Ильинка ауылының, Амангелді ауылының шекарасында.</w:t>
      </w:r>
    </w:p>
    <w:bookmarkEnd w:id="43"/>
    <w:bookmarkStart w:name="z51" w:id="44"/>
    <w:p>
      <w:pPr>
        <w:spacing w:after="0"/>
        <w:ind w:left="0"/>
        <w:jc w:val="both"/>
      </w:pPr>
      <w:r>
        <w:rPr>
          <w:rFonts w:ascii="Times New Roman"/>
          <w:b w:val="false"/>
          <w:i w:val="false"/>
          <w:color w:val="000000"/>
          <w:sz w:val="28"/>
        </w:rPr>
        <w:t>
      22) № 148 сайлау учаскесі.</w:t>
      </w:r>
    </w:p>
    <w:bookmarkEnd w:id="44"/>
    <w:bookmarkStart w:name="z52" w:id="45"/>
    <w:p>
      <w:pPr>
        <w:spacing w:after="0"/>
        <w:ind w:left="0"/>
        <w:jc w:val="both"/>
      </w:pPr>
      <w:r>
        <w:rPr>
          <w:rFonts w:ascii="Times New Roman"/>
          <w:b w:val="false"/>
          <w:i w:val="false"/>
          <w:color w:val="000000"/>
          <w:sz w:val="28"/>
        </w:rPr>
        <w:t>
      Орталық Александровка ауылы, "Александровка негізгі мектебі" мемлекеттік мекемесі ғимаратында. Александровка ауылының шекарасында.</w:t>
      </w:r>
    </w:p>
    <w:bookmarkEnd w:id="45"/>
    <w:bookmarkStart w:name="z53" w:id="46"/>
    <w:p>
      <w:pPr>
        <w:spacing w:after="0"/>
        <w:ind w:left="0"/>
        <w:jc w:val="both"/>
      </w:pPr>
      <w:r>
        <w:rPr>
          <w:rFonts w:ascii="Times New Roman"/>
          <w:b w:val="false"/>
          <w:i w:val="false"/>
          <w:color w:val="000000"/>
          <w:sz w:val="28"/>
        </w:rPr>
        <w:t>
      23) № 149 сайлау учаскесі.</w:t>
      </w:r>
    </w:p>
    <w:bookmarkEnd w:id="46"/>
    <w:bookmarkStart w:name="z54" w:id="47"/>
    <w:p>
      <w:pPr>
        <w:spacing w:after="0"/>
        <w:ind w:left="0"/>
        <w:jc w:val="both"/>
      </w:pPr>
      <w:r>
        <w:rPr>
          <w:rFonts w:ascii="Times New Roman"/>
          <w:b w:val="false"/>
          <w:i w:val="false"/>
          <w:color w:val="000000"/>
          <w:sz w:val="28"/>
        </w:rPr>
        <w:t>
      Орталық Корнеевка селосы, "Солтүстік Қазақстан облысы Есіл ауданы әкімдігі жанындағы Корнеевка ауылдық Мәдениет үйі" мемлекеттік коммуналдық қазыналық кәсіпорынның ғимаратында. Корнеевка селосының шекарасында.</w:t>
      </w:r>
    </w:p>
    <w:bookmarkEnd w:id="47"/>
    <w:bookmarkStart w:name="z55" w:id="48"/>
    <w:p>
      <w:pPr>
        <w:spacing w:after="0"/>
        <w:ind w:left="0"/>
        <w:jc w:val="both"/>
      </w:pPr>
      <w:r>
        <w:rPr>
          <w:rFonts w:ascii="Times New Roman"/>
          <w:b w:val="false"/>
          <w:i w:val="false"/>
          <w:color w:val="000000"/>
          <w:sz w:val="28"/>
        </w:rPr>
        <w:t>
      24) № 150 сайлау учаскесі.</w:t>
      </w:r>
    </w:p>
    <w:bookmarkEnd w:id="48"/>
    <w:bookmarkStart w:name="z56" w:id="49"/>
    <w:p>
      <w:pPr>
        <w:spacing w:after="0"/>
        <w:ind w:left="0"/>
        <w:jc w:val="both"/>
      </w:pPr>
      <w:r>
        <w:rPr>
          <w:rFonts w:ascii="Times New Roman"/>
          <w:b w:val="false"/>
          <w:i w:val="false"/>
          <w:color w:val="000000"/>
          <w:sz w:val="28"/>
        </w:rPr>
        <w:t>
      Орталық Новоузенка селосы, "Насихат" жауапкершілігі шектеулі серіктестігі әкімшілік ғимаратында (келісім бойынша). Новоузенка селосының шекарасында.</w:t>
      </w:r>
    </w:p>
    <w:bookmarkEnd w:id="49"/>
    <w:bookmarkStart w:name="z57" w:id="50"/>
    <w:p>
      <w:pPr>
        <w:spacing w:after="0"/>
        <w:ind w:left="0"/>
        <w:jc w:val="both"/>
      </w:pPr>
      <w:r>
        <w:rPr>
          <w:rFonts w:ascii="Times New Roman"/>
          <w:b w:val="false"/>
          <w:i w:val="false"/>
          <w:color w:val="000000"/>
          <w:sz w:val="28"/>
        </w:rPr>
        <w:t>
      25) № 151 сайлау учаскесі.</w:t>
      </w:r>
    </w:p>
    <w:bookmarkEnd w:id="50"/>
    <w:bookmarkStart w:name="z58" w:id="51"/>
    <w:p>
      <w:pPr>
        <w:spacing w:after="0"/>
        <w:ind w:left="0"/>
        <w:jc w:val="both"/>
      </w:pPr>
      <w:r>
        <w:rPr>
          <w:rFonts w:ascii="Times New Roman"/>
          <w:b w:val="false"/>
          <w:i w:val="false"/>
          <w:color w:val="000000"/>
          <w:sz w:val="28"/>
        </w:rPr>
        <w:t>
      Орталық Советское селосы, "Советская бастауыш мектебі" коммуналдық мемелекеттік мекемесінің ғимаратында. Советское селосының шекарасында.</w:t>
      </w:r>
    </w:p>
    <w:bookmarkEnd w:id="51"/>
    <w:bookmarkStart w:name="z59" w:id="52"/>
    <w:p>
      <w:pPr>
        <w:spacing w:after="0"/>
        <w:ind w:left="0"/>
        <w:jc w:val="both"/>
      </w:pPr>
      <w:r>
        <w:rPr>
          <w:rFonts w:ascii="Times New Roman"/>
          <w:b w:val="false"/>
          <w:i w:val="false"/>
          <w:color w:val="000000"/>
          <w:sz w:val="28"/>
        </w:rPr>
        <w:t>
      26) № 152 сайлау учаскесі.</w:t>
      </w:r>
    </w:p>
    <w:bookmarkEnd w:id="52"/>
    <w:bookmarkStart w:name="z60" w:id="53"/>
    <w:p>
      <w:pPr>
        <w:spacing w:after="0"/>
        <w:ind w:left="0"/>
        <w:jc w:val="both"/>
      </w:pPr>
      <w:r>
        <w:rPr>
          <w:rFonts w:ascii="Times New Roman"/>
          <w:b w:val="false"/>
          <w:i w:val="false"/>
          <w:color w:val="000000"/>
          <w:sz w:val="28"/>
        </w:rPr>
        <w:t>
      Орталық Николаевка селосы, "Спицина" жеке кәсіпкер ғимаратында (келісім бойынша). Николаевка селосының, Қаратал ауылының шекарасында.</w:t>
      </w:r>
    </w:p>
    <w:bookmarkEnd w:id="53"/>
    <w:bookmarkStart w:name="z61" w:id="54"/>
    <w:p>
      <w:pPr>
        <w:spacing w:after="0"/>
        <w:ind w:left="0"/>
        <w:jc w:val="both"/>
      </w:pPr>
      <w:r>
        <w:rPr>
          <w:rFonts w:ascii="Times New Roman"/>
          <w:b w:val="false"/>
          <w:i w:val="false"/>
          <w:color w:val="000000"/>
          <w:sz w:val="28"/>
        </w:rPr>
        <w:t>
      27) № 153 сайлау учаскесі.</w:t>
      </w:r>
    </w:p>
    <w:bookmarkEnd w:id="54"/>
    <w:bookmarkStart w:name="z62" w:id="55"/>
    <w:p>
      <w:pPr>
        <w:spacing w:after="0"/>
        <w:ind w:left="0"/>
        <w:jc w:val="both"/>
      </w:pPr>
      <w:r>
        <w:rPr>
          <w:rFonts w:ascii="Times New Roman"/>
          <w:b w:val="false"/>
          <w:i w:val="false"/>
          <w:color w:val="000000"/>
          <w:sz w:val="28"/>
        </w:rPr>
        <w:t>
      Орталық Спасовка ауылы, "Спасовка негізгі мектебі" коммуналдық мемлекеттік мекемесінің ғимаратында. Спасовка ауылының шекарасында.</w:t>
      </w:r>
    </w:p>
    <w:bookmarkEnd w:id="55"/>
    <w:bookmarkStart w:name="z63" w:id="56"/>
    <w:p>
      <w:pPr>
        <w:spacing w:after="0"/>
        <w:ind w:left="0"/>
        <w:jc w:val="both"/>
      </w:pPr>
      <w:r>
        <w:rPr>
          <w:rFonts w:ascii="Times New Roman"/>
          <w:b w:val="false"/>
          <w:i w:val="false"/>
          <w:color w:val="000000"/>
          <w:sz w:val="28"/>
        </w:rPr>
        <w:t>
      28) № 154 сайлау учаскесі.</w:t>
      </w:r>
    </w:p>
    <w:bookmarkEnd w:id="56"/>
    <w:bookmarkStart w:name="z64" w:id="57"/>
    <w:p>
      <w:pPr>
        <w:spacing w:after="0"/>
        <w:ind w:left="0"/>
        <w:jc w:val="both"/>
      </w:pPr>
      <w:r>
        <w:rPr>
          <w:rFonts w:ascii="Times New Roman"/>
          <w:b w:val="false"/>
          <w:i w:val="false"/>
          <w:color w:val="000000"/>
          <w:sz w:val="28"/>
        </w:rPr>
        <w:t>
      Орталық Сарман ауылы, "Сарман бастауыш мектебі" коммуналдық мемелекеттік мекемесінің ғимаратында. Сарман ауылының шекарасында.</w:t>
      </w:r>
    </w:p>
    <w:bookmarkEnd w:id="57"/>
    <w:bookmarkStart w:name="z65" w:id="58"/>
    <w:p>
      <w:pPr>
        <w:spacing w:after="0"/>
        <w:ind w:left="0"/>
        <w:jc w:val="both"/>
      </w:pPr>
      <w:r>
        <w:rPr>
          <w:rFonts w:ascii="Times New Roman"/>
          <w:b w:val="false"/>
          <w:i w:val="false"/>
          <w:color w:val="000000"/>
          <w:sz w:val="28"/>
        </w:rPr>
        <w:t>
      29) № 155 сайлау учаскесі.</w:t>
      </w:r>
    </w:p>
    <w:bookmarkEnd w:id="58"/>
    <w:bookmarkStart w:name="z66" w:id="59"/>
    <w:p>
      <w:pPr>
        <w:spacing w:after="0"/>
        <w:ind w:left="0"/>
        <w:jc w:val="both"/>
      </w:pPr>
      <w:r>
        <w:rPr>
          <w:rFonts w:ascii="Times New Roman"/>
          <w:b w:val="false"/>
          <w:i w:val="false"/>
          <w:color w:val="000000"/>
          <w:sz w:val="28"/>
        </w:rPr>
        <w:t>
      Орталық Тауағаш ауылы, "Тауағаш орта мектебі" коммуналдық мемелекеттік мекемесінің ғимаратында. Тауағаш ауылының шекарасында.</w:t>
      </w:r>
    </w:p>
    <w:bookmarkEnd w:id="59"/>
    <w:bookmarkStart w:name="z67" w:id="60"/>
    <w:p>
      <w:pPr>
        <w:spacing w:after="0"/>
        <w:ind w:left="0"/>
        <w:jc w:val="both"/>
      </w:pPr>
      <w:r>
        <w:rPr>
          <w:rFonts w:ascii="Times New Roman"/>
          <w:b w:val="false"/>
          <w:i w:val="false"/>
          <w:color w:val="000000"/>
          <w:sz w:val="28"/>
        </w:rPr>
        <w:t>
      30) № 156 сайлау учаскесі.</w:t>
      </w:r>
    </w:p>
    <w:bookmarkEnd w:id="60"/>
    <w:bookmarkStart w:name="z68" w:id="61"/>
    <w:p>
      <w:pPr>
        <w:spacing w:after="0"/>
        <w:ind w:left="0"/>
        <w:jc w:val="both"/>
      </w:pPr>
      <w:r>
        <w:rPr>
          <w:rFonts w:ascii="Times New Roman"/>
          <w:b w:val="false"/>
          <w:i w:val="false"/>
          <w:color w:val="000000"/>
          <w:sz w:val="28"/>
        </w:rPr>
        <w:t>
      Орталық Петровка селосы, "Столыпинское" жауапкершілігі шектеулі серіктестігі кеңсесінің ғимаратында (келісім бойынша). Петровка селосының, Мәдениет ауылының шекарасында.</w:t>
      </w:r>
    </w:p>
    <w:bookmarkEnd w:id="61"/>
    <w:bookmarkStart w:name="z69" w:id="62"/>
    <w:p>
      <w:pPr>
        <w:spacing w:after="0"/>
        <w:ind w:left="0"/>
        <w:jc w:val="both"/>
      </w:pPr>
      <w:r>
        <w:rPr>
          <w:rFonts w:ascii="Times New Roman"/>
          <w:b w:val="false"/>
          <w:i w:val="false"/>
          <w:color w:val="000000"/>
          <w:sz w:val="28"/>
        </w:rPr>
        <w:t>
      31) № 157 сайлау учаскесі.</w:t>
      </w:r>
    </w:p>
    <w:bookmarkEnd w:id="62"/>
    <w:bookmarkStart w:name="z70" w:id="63"/>
    <w:p>
      <w:pPr>
        <w:spacing w:after="0"/>
        <w:ind w:left="0"/>
        <w:jc w:val="both"/>
      </w:pPr>
      <w:r>
        <w:rPr>
          <w:rFonts w:ascii="Times New Roman"/>
          <w:b w:val="false"/>
          <w:i w:val="false"/>
          <w:color w:val="000000"/>
          <w:sz w:val="28"/>
        </w:rPr>
        <w:t>
      Орталық Бірлік ауылы, "Солтүстік Қазақстан облысы әкімдігінің Солтүстік Қазақстан облысы денсаулық сақтау басқармасының "Явленка орталық аудандық ауруханасы" шаруашылық жүргізу құқығындағы коммуналдық мемлекеттік кәсіпорны" Бірлік ауылы медициналық пункті бөлмесінде (келісім бойынша). Бірлік ауылының шекарасында.</w:t>
      </w:r>
    </w:p>
    <w:bookmarkEnd w:id="63"/>
    <w:bookmarkStart w:name="z71" w:id="64"/>
    <w:p>
      <w:pPr>
        <w:spacing w:after="0"/>
        <w:ind w:left="0"/>
        <w:jc w:val="both"/>
      </w:pPr>
      <w:r>
        <w:rPr>
          <w:rFonts w:ascii="Times New Roman"/>
          <w:b w:val="false"/>
          <w:i w:val="false"/>
          <w:color w:val="000000"/>
          <w:sz w:val="28"/>
        </w:rPr>
        <w:t>
      32) № 158 сайлау учаскесі.</w:t>
      </w:r>
    </w:p>
    <w:bookmarkEnd w:id="64"/>
    <w:bookmarkStart w:name="z72" w:id="65"/>
    <w:p>
      <w:pPr>
        <w:spacing w:after="0"/>
        <w:ind w:left="0"/>
        <w:jc w:val="both"/>
      </w:pPr>
      <w:r>
        <w:rPr>
          <w:rFonts w:ascii="Times New Roman"/>
          <w:b w:val="false"/>
          <w:i w:val="false"/>
          <w:color w:val="000000"/>
          <w:sz w:val="28"/>
        </w:rPr>
        <w:t>
      Орталығы Жекекөл ауылы, Центральная көшесі 2, Ербол Шаймерденұлы Сералиннің үйі (келісім бойынша). Жекекөл ауылының шекарасында.</w:t>
      </w:r>
    </w:p>
    <w:bookmarkEnd w:id="65"/>
    <w:bookmarkStart w:name="z73" w:id="66"/>
    <w:p>
      <w:pPr>
        <w:spacing w:after="0"/>
        <w:ind w:left="0"/>
        <w:jc w:val="both"/>
      </w:pPr>
      <w:r>
        <w:rPr>
          <w:rFonts w:ascii="Times New Roman"/>
          <w:b w:val="false"/>
          <w:i w:val="false"/>
          <w:color w:val="000000"/>
          <w:sz w:val="28"/>
        </w:rPr>
        <w:t>
      33) № 159 сайлау учаскесі.</w:t>
      </w:r>
    </w:p>
    <w:bookmarkEnd w:id="66"/>
    <w:bookmarkStart w:name="z74" w:id="67"/>
    <w:p>
      <w:pPr>
        <w:spacing w:after="0"/>
        <w:ind w:left="0"/>
        <w:jc w:val="both"/>
      </w:pPr>
      <w:r>
        <w:rPr>
          <w:rFonts w:ascii="Times New Roman"/>
          <w:b w:val="false"/>
          <w:i w:val="false"/>
          <w:color w:val="000000"/>
          <w:sz w:val="28"/>
        </w:rPr>
        <w:t>
      Орталығы Оседлое ауылы, Мир көшесі 3, Қайсар Өмірбайұлы Осиповтың үйі (келісім бойынша). Оседлое ауылының шекарасында.</w:t>
      </w:r>
    </w:p>
    <w:bookmarkEnd w:id="67"/>
    <w:bookmarkStart w:name="z75" w:id="68"/>
    <w:p>
      <w:pPr>
        <w:spacing w:after="0"/>
        <w:ind w:left="0"/>
        <w:jc w:val="both"/>
      </w:pPr>
      <w:r>
        <w:rPr>
          <w:rFonts w:ascii="Times New Roman"/>
          <w:b w:val="false"/>
          <w:i w:val="false"/>
          <w:color w:val="000000"/>
          <w:sz w:val="28"/>
        </w:rPr>
        <w:t>
      34) № 160 сайлау учаскесі.</w:t>
      </w:r>
    </w:p>
    <w:bookmarkEnd w:id="68"/>
    <w:bookmarkStart w:name="z76" w:id="69"/>
    <w:p>
      <w:pPr>
        <w:spacing w:after="0"/>
        <w:ind w:left="0"/>
        <w:jc w:val="both"/>
      </w:pPr>
      <w:r>
        <w:rPr>
          <w:rFonts w:ascii="Times New Roman"/>
          <w:b w:val="false"/>
          <w:i w:val="false"/>
          <w:color w:val="000000"/>
          <w:sz w:val="28"/>
        </w:rPr>
        <w:t>
      Орталық Покровка селосы, "Покровка орта мектебі" коммуналдық мемелекеттік мекемесінің ғимаратында. Покровка селосының шекарасында.</w:t>
      </w:r>
    </w:p>
    <w:bookmarkEnd w:id="69"/>
    <w:bookmarkStart w:name="z77" w:id="70"/>
    <w:p>
      <w:pPr>
        <w:spacing w:after="0"/>
        <w:ind w:left="0"/>
        <w:jc w:val="both"/>
      </w:pPr>
      <w:r>
        <w:rPr>
          <w:rFonts w:ascii="Times New Roman"/>
          <w:b w:val="false"/>
          <w:i w:val="false"/>
          <w:color w:val="000000"/>
          <w:sz w:val="28"/>
        </w:rPr>
        <w:t>
      35) № 161 сайлау учаскесі.</w:t>
      </w:r>
    </w:p>
    <w:bookmarkEnd w:id="70"/>
    <w:bookmarkStart w:name="z78" w:id="71"/>
    <w:p>
      <w:pPr>
        <w:spacing w:after="0"/>
        <w:ind w:left="0"/>
        <w:jc w:val="both"/>
      </w:pPr>
      <w:r>
        <w:rPr>
          <w:rFonts w:ascii="Times New Roman"/>
          <w:b w:val="false"/>
          <w:i w:val="false"/>
          <w:color w:val="000000"/>
          <w:sz w:val="28"/>
        </w:rPr>
        <w:t>
      Орталық Есіл ауылы, Қазақстан Республикасы Ауыл шаруашылығы министрлігі "Қазсушар" шаруашылық жүргізу құқығындағы республикалық мемлекеттік кәсіпорнының "Есіл су" филиалы кеңсесінің ғимаратында (келісім бойынша). Есіл ауылының шекарасында.</w:t>
      </w:r>
    </w:p>
    <w:bookmarkEnd w:id="71"/>
    <w:bookmarkStart w:name="z79" w:id="72"/>
    <w:p>
      <w:pPr>
        <w:spacing w:after="0"/>
        <w:ind w:left="0"/>
        <w:jc w:val="both"/>
      </w:pPr>
      <w:r>
        <w:rPr>
          <w:rFonts w:ascii="Times New Roman"/>
          <w:b w:val="false"/>
          <w:i w:val="false"/>
          <w:color w:val="000000"/>
          <w:sz w:val="28"/>
        </w:rPr>
        <w:t>
      36) № 162 сайлау учаскесі.</w:t>
      </w:r>
    </w:p>
    <w:bookmarkEnd w:id="72"/>
    <w:bookmarkStart w:name="z80" w:id="73"/>
    <w:p>
      <w:pPr>
        <w:spacing w:after="0"/>
        <w:ind w:left="0"/>
        <w:jc w:val="both"/>
      </w:pPr>
      <w:r>
        <w:rPr>
          <w:rFonts w:ascii="Times New Roman"/>
          <w:b w:val="false"/>
          <w:i w:val="false"/>
          <w:color w:val="000000"/>
          <w:sz w:val="28"/>
        </w:rPr>
        <w:t>
      Орталық Мальцево селосы, "Есіл мемлекеттік орман мекемесі" мемлекеттік мекемесінің ғимаратында. Мальцево селосының шекарасында.</w:t>
      </w:r>
    </w:p>
    <w:bookmarkEnd w:id="73"/>
    <w:bookmarkStart w:name="z81" w:id="74"/>
    <w:p>
      <w:pPr>
        <w:spacing w:after="0"/>
        <w:ind w:left="0"/>
        <w:jc w:val="both"/>
      </w:pPr>
      <w:r>
        <w:rPr>
          <w:rFonts w:ascii="Times New Roman"/>
          <w:b w:val="false"/>
          <w:i w:val="false"/>
          <w:color w:val="000000"/>
          <w:sz w:val="28"/>
        </w:rPr>
        <w:t>
      37) № 163 сайлау учаскесі.</w:t>
      </w:r>
    </w:p>
    <w:bookmarkEnd w:id="74"/>
    <w:bookmarkStart w:name="z82" w:id="75"/>
    <w:p>
      <w:pPr>
        <w:spacing w:after="0"/>
        <w:ind w:left="0"/>
        <w:jc w:val="both"/>
      </w:pPr>
      <w:r>
        <w:rPr>
          <w:rFonts w:ascii="Times New Roman"/>
          <w:b w:val="false"/>
          <w:i w:val="false"/>
          <w:color w:val="000000"/>
          <w:sz w:val="28"/>
        </w:rPr>
        <w:t>
      Орталық Еңбек селосы, "Еңбек бастауыш мектебі" коммуналдық мемелекеттік мекемесінің ғимаратында. Еңбек селосының шекарасында.</w:t>
      </w:r>
    </w:p>
    <w:bookmarkEnd w:id="75"/>
    <w:bookmarkStart w:name="z83" w:id="76"/>
    <w:p>
      <w:pPr>
        <w:spacing w:after="0"/>
        <w:ind w:left="0"/>
        <w:jc w:val="both"/>
      </w:pPr>
      <w:r>
        <w:rPr>
          <w:rFonts w:ascii="Times New Roman"/>
          <w:b w:val="false"/>
          <w:i w:val="false"/>
          <w:color w:val="000000"/>
          <w:sz w:val="28"/>
        </w:rPr>
        <w:t>
      38) № 164 сайлау учаскесі.</w:t>
      </w:r>
    </w:p>
    <w:bookmarkEnd w:id="76"/>
    <w:bookmarkStart w:name="z84" w:id="77"/>
    <w:p>
      <w:pPr>
        <w:spacing w:after="0"/>
        <w:ind w:left="0"/>
        <w:jc w:val="both"/>
      </w:pPr>
      <w:r>
        <w:rPr>
          <w:rFonts w:ascii="Times New Roman"/>
          <w:b w:val="false"/>
          <w:i w:val="false"/>
          <w:color w:val="000000"/>
          <w:sz w:val="28"/>
        </w:rPr>
        <w:t>
      Орталық Торанғұл селосы, "Торанғұл орта мектебі" коммуналдық мемелекеттік мекемесінің ғимаратында. Торанғұл селосының, Иверск селосының, Сарыкөл селосының шекарасында.</w:t>
      </w:r>
    </w:p>
    <w:bookmarkEnd w:id="77"/>
    <w:bookmarkStart w:name="z85" w:id="78"/>
    <w:p>
      <w:pPr>
        <w:spacing w:after="0"/>
        <w:ind w:left="0"/>
        <w:jc w:val="both"/>
      </w:pPr>
      <w:r>
        <w:rPr>
          <w:rFonts w:ascii="Times New Roman"/>
          <w:b w:val="false"/>
          <w:i w:val="false"/>
          <w:color w:val="000000"/>
          <w:sz w:val="28"/>
        </w:rPr>
        <w:t>
      39) № 165 сайлау учаскесі.</w:t>
      </w:r>
    </w:p>
    <w:bookmarkEnd w:id="78"/>
    <w:bookmarkStart w:name="z86" w:id="79"/>
    <w:p>
      <w:pPr>
        <w:spacing w:after="0"/>
        <w:ind w:left="0"/>
        <w:jc w:val="both"/>
      </w:pPr>
      <w:r>
        <w:rPr>
          <w:rFonts w:ascii="Times New Roman"/>
          <w:b w:val="false"/>
          <w:i w:val="false"/>
          <w:color w:val="000000"/>
          <w:sz w:val="28"/>
        </w:rPr>
        <w:t>
      Орталық Двинск селосы, "Двинск бастауыш мектебі" коммуналдық мемелекеттік мекемесінің ғимаратында. Двинск селосының шекарасында.</w:t>
      </w:r>
    </w:p>
    <w:bookmarkEnd w:id="79"/>
    <w:bookmarkStart w:name="z87" w:id="80"/>
    <w:p>
      <w:pPr>
        <w:spacing w:after="0"/>
        <w:ind w:left="0"/>
        <w:jc w:val="both"/>
      </w:pPr>
      <w:r>
        <w:rPr>
          <w:rFonts w:ascii="Times New Roman"/>
          <w:b w:val="false"/>
          <w:i w:val="false"/>
          <w:color w:val="000000"/>
          <w:sz w:val="28"/>
        </w:rPr>
        <w:t>
      40) № 166 сайлау учаскесі.</w:t>
      </w:r>
    </w:p>
    <w:bookmarkEnd w:id="80"/>
    <w:bookmarkStart w:name="z88" w:id="81"/>
    <w:p>
      <w:pPr>
        <w:spacing w:after="0"/>
        <w:ind w:left="0"/>
        <w:jc w:val="both"/>
      </w:pPr>
      <w:r>
        <w:rPr>
          <w:rFonts w:ascii="Times New Roman"/>
          <w:b w:val="false"/>
          <w:i w:val="false"/>
          <w:color w:val="000000"/>
          <w:sz w:val="28"/>
        </w:rPr>
        <w:t>
      Орталық Ясновка селосы, "Солтүстік Қазақстан облысы Есіл ауданы әкімдігі жанындағы Ясновка ауылдық Мәдениет үйі" мемлекеттік мекемесінің ғимаратында. Ясновка селосының шекарасында.</w:t>
      </w:r>
    </w:p>
    <w:bookmarkEnd w:id="81"/>
    <w:bookmarkStart w:name="z89" w:id="82"/>
    <w:p>
      <w:pPr>
        <w:spacing w:after="0"/>
        <w:ind w:left="0"/>
        <w:jc w:val="both"/>
      </w:pPr>
      <w:r>
        <w:rPr>
          <w:rFonts w:ascii="Times New Roman"/>
          <w:b w:val="false"/>
          <w:i w:val="false"/>
          <w:color w:val="000000"/>
          <w:sz w:val="28"/>
        </w:rPr>
        <w:t>
      41) № 167 сайлау учаскесі.</w:t>
      </w:r>
    </w:p>
    <w:bookmarkEnd w:id="82"/>
    <w:bookmarkStart w:name="z90" w:id="83"/>
    <w:p>
      <w:pPr>
        <w:spacing w:after="0"/>
        <w:ind w:left="0"/>
        <w:jc w:val="both"/>
      </w:pPr>
      <w:r>
        <w:rPr>
          <w:rFonts w:ascii="Times New Roman"/>
          <w:b w:val="false"/>
          <w:i w:val="false"/>
          <w:color w:val="000000"/>
          <w:sz w:val="28"/>
        </w:rPr>
        <w:t>
      Орталығы Явленка ауылы, "Явленка - Норд НҚК" жауапкершілігі шектеулі серіктестігінің әкімшілік ғимараты (келісім бойынша). Явленка ауылының шекарасында, Береговая көшесі: № 1 бастап № 25 дейін, № 2 бастап № 4 дейін; Қизатов көшесі: № 1 бастап № 47 дейін, № 2 бастап № 44 дейін; Комаров көшесі: № 5 бастап № 49 дейін, № 4 бастап № 50 дейін; А.Иманов көшесі: № 7 бастап № 49 дейін, № 4 бастап № 54 дейін; Пушкин көшесі: № 1 бастап № 49 дейін, № 4 бастап № 50 дейін; Ершов көшесі: № 1 бастап № 47 дейін, № 2 бастап № 50 дейін; Ғ.Мүсірепов көшесі: № 1 бастап № 49 дейін, № 2 бастап № 48 дейін; С.Мұқанов көшесі: № 1 бастап № 51 дейін, № 2 бастап № 50 дейін; Малышев көшесі: № 1 бастап № 37 дейін, № 2 бастап № 48 дейін; А.Тимофеев көшесі: № 1 бастап № 15 дейін, № 10 бастап № 32 дейін; Ф.Токарев көшесі: № 3 бастап № 15 дейін, № 4 бастап № 22 дейін; Трудовой қиылысы: № 1 бастап № 37 дейін; Зәкіров көшесі: № 7 бастап № 55 дейін, № 16 бастап № 54 дейін; Чапаев көшесі: № 1 бастап № 53 дейін, № 16 бастап № 54 дейін; Урицкий көшесі: № 11 бастап № 47 дейін, № 24 бастап № 54 дейін; Лермонтов көшесі: № 27 бастап № 51 дейін, № 8 бастап № 48 дейін; К.Маркс көшесі: № 5 бастап № 32 дейін; Ш.Уалиханов көшесі: № 1 бастап № 55 дейін, № 22 бастап № 48 дейін; Толстой көшесі: № 3 және № 28.</w:t>
      </w:r>
    </w:p>
    <w:bookmarkEnd w:id="83"/>
    <w:bookmarkStart w:name="z91" w:id="84"/>
    <w:p>
      <w:pPr>
        <w:spacing w:after="0"/>
        <w:ind w:left="0"/>
        <w:jc w:val="both"/>
      </w:pPr>
      <w:r>
        <w:rPr>
          <w:rFonts w:ascii="Times New Roman"/>
          <w:b w:val="false"/>
          <w:i w:val="false"/>
          <w:color w:val="000000"/>
          <w:sz w:val="28"/>
        </w:rPr>
        <w:t>
      42) № 168 сайлау учаскесі.</w:t>
      </w:r>
    </w:p>
    <w:bookmarkEnd w:id="84"/>
    <w:bookmarkStart w:name="z92" w:id="85"/>
    <w:p>
      <w:pPr>
        <w:spacing w:after="0"/>
        <w:ind w:left="0"/>
        <w:jc w:val="both"/>
      </w:pPr>
      <w:r>
        <w:rPr>
          <w:rFonts w:ascii="Times New Roman"/>
          <w:b w:val="false"/>
          <w:i w:val="false"/>
          <w:color w:val="000000"/>
          <w:sz w:val="28"/>
        </w:rPr>
        <w:t>
      Орталығы Явленка ауылы, Солтүстік Қазақстан облысы Есіл ауданы әкімдігінің "Солтүстік Қазақстан облысы Есіл ауданының мәдениет және тілдерді дамыту бөлімі" мемлекеттік мекемесінің "Есіл аудандық Мәдениет үйі" мемлекеттік коммуналдық қазыналық кәсіпорыны ғимаратында. Явленка ауылының шекарасында, Ленин көшесі: № 13 бастап № 17 дейін, № 2 бастап № 30 дейін; Ыбыраев көшесі: № 17 бастап № 27 дейін, № 12 бастап № 22 дейін; Коваленко көшесі: № 1 бастап № 29 дейін, № 4 бастап № 30 дейін; Шоқаев көшесі: № 3 бастап № 15 дейін, № 2 бастап № 28 дейін; Жамбыл көшесі: №1 бастап № 15 дейін, №2 бастап № 22 дейін; Позолотин көшесі: № 1 бастап № 63 дейін, № 2 бастап № 62 дейін; Абай көшесі: № 1 бастап № 13 дейін, № 2 бастап № 14 дейін; Сыздықов көшесі: № 1 бастап № 31 дейін, № 4 бастап № 34 дейін; Байтокин көшесі: № 1 бастап № 29 дейін, № 2 бастап № 28 дейін; Мир көшесі: № 1 бастап № 41 дейін, № 4 бастап № 14 дейін; Жеңіске 40 жыл көшесі: № 3 бастап № 19 дейін, № 4 бастап № 20 дейін; Чкалов көшесі: № 2 бастап № 16 дейін; Роща көшесі: № 3 бастап № 17 дейін, № 4 бастап № 18 дейін; Гагарин даңғылы: № 7 бастап № 15 дейін, № 2 бастап № 18 дейін; Советская көшесі: № 4 бастап № 28 дейін, № 3 бастап № 39 дейін; КоролҰв көшесі: № 3 бастап № 19 дейін, № 4 бастап № 22 дейін; А. Иманов көшесі: № 53 бастап № 77 дейін, № 56 бастап № 76 дейін; Пушкин көшесі: № 51 бастап № 75 дейін, № 54 бастап № 80 дейін; Ғ.Мүсірепов көшесі: № 51 бастап № 79 дейін, № 56 бастап № 88 дейін; Ершов көшесі: № 49 бастап № 63 дейін, № 52 бастап № 78 дейін; Комаров көшесі: № 51 бастап № 65 дейін, № 52 бастап № 76 дейін; С.Мұқанов көшесі: № 53 бастап № 57 дейін, № 52 бастап № 68 дейін; Жуков көшесі: № 1 бастап № 37 дейін, № 4 бастап № 44 дейін; Ордженикидзе көшесі: № 5 бастап № 49 дейін, № 4 бастап № 38 дейін; Щорс көшесі: № 11 бастап № 39 дейін, № 8 бастап № 46 дейін; Степной өткелі: № 1 бастап № 17 дейін, № 2 бастап № 18 дейін; Северный көшесі:№ 2 бастап № 6 дейін; Горький көшесі: № 1 бастап № 9 дейін, № 2 бастап № 12 дейін; Химик көшесі: № 1 бастап № 3 дейін, № 2 бастап № 10 дейін.</w:t>
      </w:r>
    </w:p>
    <w:bookmarkEnd w:id="85"/>
    <w:bookmarkStart w:name="z93" w:id="86"/>
    <w:p>
      <w:pPr>
        <w:spacing w:after="0"/>
        <w:ind w:left="0"/>
        <w:jc w:val="both"/>
      </w:pPr>
      <w:r>
        <w:rPr>
          <w:rFonts w:ascii="Times New Roman"/>
          <w:b w:val="false"/>
          <w:i w:val="false"/>
          <w:color w:val="000000"/>
          <w:sz w:val="28"/>
        </w:rPr>
        <w:t>
      43) № 169 сайлау учаскесі.</w:t>
      </w:r>
    </w:p>
    <w:bookmarkEnd w:id="86"/>
    <w:bookmarkStart w:name="z94" w:id="87"/>
    <w:p>
      <w:pPr>
        <w:spacing w:after="0"/>
        <w:ind w:left="0"/>
        <w:jc w:val="both"/>
      </w:pPr>
      <w:r>
        <w:rPr>
          <w:rFonts w:ascii="Times New Roman"/>
          <w:b w:val="false"/>
          <w:i w:val="false"/>
          <w:color w:val="000000"/>
          <w:sz w:val="28"/>
        </w:rPr>
        <w:t>
      Орталық Стрельниковка селосы, "Стрельниковка бастауыш мектебі" коммуналдық мемелекеттік мекемесінің ғимаратында. Стрельниковка селосының шекарасында.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Солтүстік Қазақстан облысы Есіл ауданы әкімінің 27.10.2015 </w:t>
      </w:r>
      <w:r>
        <w:rPr>
          <w:rFonts w:ascii="Times New Roman"/>
          <w:b w:val="false"/>
          <w:i w:val="false"/>
          <w:color w:val="000000"/>
          <w:sz w:val="28"/>
        </w:rPr>
        <w:t>N 28</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45) № 171 сайлау учаскесі.</w:t>
      </w:r>
    </w:p>
    <w:bookmarkEnd w:id="88"/>
    <w:bookmarkStart w:name="z97" w:id="89"/>
    <w:p>
      <w:pPr>
        <w:spacing w:after="0"/>
        <w:ind w:left="0"/>
        <w:jc w:val="both"/>
      </w:pPr>
      <w:r>
        <w:rPr>
          <w:rFonts w:ascii="Times New Roman"/>
          <w:b w:val="false"/>
          <w:i w:val="false"/>
          <w:color w:val="000000"/>
          <w:sz w:val="28"/>
        </w:rPr>
        <w:t>
      Орталық Горный кенті, № 5537 әскери бөлімнің штаб ғимаратында. Әскери бөлім шекарасында.</w:t>
      </w:r>
    </w:p>
    <w:bookmarkEnd w:id="89"/>
    <w:bookmarkStart w:name="z98" w:id="90"/>
    <w:p>
      <w:pPr>
        <w:spacing w:after="0"/>
        <w:ind w:left="0"/>
        <w:jc w:val="both"/>
      </w:pPr>
      <w:r>
        <w:rPr>
          <w:rFonts w:ascii="Times New Roman"/>
          <w:b w:val="false"/>
          <w:i w:val="false"/>
          <w:color w:val="000000"/>
          <w:sz w:val="28"/>
        </w:rPr>
        <w:t>
      46) № 172 сайлау учаскесі.</w:t>
      </w:r>
    </w:p>
    <w:bookmarkEnd w:id="90"/>
    <w:bookmarkStart w:name="z99" w:id="91"/>
    <w:p>
      <w:pPr>
        <w:spacing w:after="0"/>
        <w:ind w:left="0"/>
        <w:jc w:val="both"/>
      </w:pPr>
      <w:r>
        <w:rPr>
          <w:rFonts w:ascii="Times New Roman"/>
          <w:b w:val="false"/>
          <w:i w:val="false"/>
          <w:color w:val="000000"/>
          <w:sz w:val="28"/>
        </w:rPr>
        <w:t>
      Орталық Леонидовка селосы, "Леонидовка бастауыш мектебі" коммуналдық мемелекеттік мекемесінің ғимаратында. Леонидовка селосының шекарасында.</w:t>
      </w:r>
    </w:p>
    <w:bookmarkEnd w:id="91"/>
    <w:bookmarkStart w:name="z100" w:id="92"/>
    <w:p>
      <w:pPr>
        <w:spacing w:after="0"/>
        <w:ind w:left="0"/>
        <w:jc w:val="both"/>
      </w:pPr>
      <w:r>
        <w:rPr>
          <w:rFonts w:ascii="Times New Roman"/>
          <w:b w:val="false"/>
          <w:i w:val="false"/>
          <w:color w:val="000000"/>
          <w:sz w:val="28"/>
        </w:rPr>
        <w:t>
      47) № 173 сайлау учаскесі.</w:t>
      </w:r>
    </w:p>
    <w:bookmarkEnd w:id="92"/>
    <w:bookmarkStart w:name="z101" w:id="93"/>
    <w:p>
      <w:pPr>
        <w:spacing w:after="0"/>
        <w:ind w:left="0"/>
        <w:jc w:val="both"/>
      </w:pPr>
      <w:r>
        <w:rPr>
          <w:rFonts w:ascii="Times New Roman"/>
          <w:b w:val="false"/>
          <w:i w:val="false"/>
          <w:color w:val="000000"/>
          <w:sz w:val="28"/>
        </w:rPr>
        <w:t>
      Орталық Жарғайың ауылы, "Жарғайың бастауыш мектебі" коммуналдық мемлекеттік мекемесінің ғимаратында. Жарғайың ауылының шекарасында.</w:t>
      </w:r>
    </w:p>
    <w:bookmarkEnd w:id="93"/>
    <w:bookmarkStart w:name="z102" w:id="94"/>
    <w:p>
      <w:pPr>
        <w:spacing w:after="0"/>
        <w:ind w:left="0"/>
        <w:jc w:val="both"/>
      </w:pPr>
      <w:r>
        <w:rPr>
          <w:rFonts w:ascii="Times New Roman"/>
          <w:b w:val="false"/>
          <w:i w:val="false"/>
          <w:color w:val="000000"/>
          <w:sz w:val="28"/>
        </w:rPr>
        <w:t>
      48) № 174 сайлау учаскесі.</w:t>
      </w:r>
    </w:p>
    <w:bookmarkEnd w:id="94"/>
    <w:bookmarkStart w:name="z103" w:id="95"/>
    <w:p>
      <w:pPr>
        <w:spacing w:after="0"/>
        <w:ind w:left="0"/>
        <w:jc w:val="both"/>
      </w:pPr>
      <w:r>
        <w:rPr>
          <w:rFonts w:ascii="Times New Roman"/>
          <w:b w:val="false"/>
          <w:i w:val="false"/>
          <w:color w:val="000000"/>
          <w:sz w:val="28"/>
        </w:rPr>
        <w:t>
      Орталығы Явленка ауылы, "Кинорежиссер Аяған Шәжімбаев атындағы Есіл ауданының № 3 Явленка орта мектебі" коммуналдық мемлекеттік мекемесі ғимаратында. Явленка ауылының шекарасында, Береговая көшесі: № 27 бастап № 159 дейін, № 10 бастап № 118 дейін; Кизатова көшесі: № 49 бастап № 179 дейін, № 46 бастап № 184 дейін; Ленин көшесі: № 19 бастап № 93 дейін, № 32 бастап № 144 дейін; Ыбыраев көшесі: № 31 бастап № 103 дейін, № 24 бастап № 92 дейін; Коваленко көшесі: № 33 бастап № 99 дейін, № 32 бастап № 104 дейін; Шоқаев көшесі: № 21 бастап № 89 дейін, № 34 бастап № 90 дейін; Жамбыл көшесі: № 17 бастап № 83 дейін, № 26 бастап № 90 дейін; Позолотин көшесі: № 67 бастап № 87 дейін, № 64 бастап № 120 дейін; Әуезов көшесі: № 2 бастап № 3 дейін; Некрасов көшесі: № 19; Пархоменко көшесі: № 20; К.Сүтішев көшесі: № 11; Целинная көшесі: № 11; Лазо көшесі: № 8 бастап № 32 дейін, № 3 бастап № 37 дейін; Буденный көшесі: № 11 бастап № 19 дейін, № 12 бастап № 24 дейін; Пролетарский көшесі: № 3 бастап № 23 дейін; Первомайский көшесі: № 13 бастап № 17 дейін, № 14 бастап № 26 дейін; Воровский көшесі № 7 бастап № 13 дейін; Байтокин көшесі: № 31 бастап № 41 дейін, № 32 бастап № 38 дейін; Водников көшесі: № 2 бастап № 25 дейін; Восточный көшесі: № 1 бастап № 9 дейін, № 2 бастап № 8 дейін; Фрунзе көшесі: № 1 бастап № 33 дейін, № 2 бастап № 32 дейін; Киров көшесі: № 13 бастап № 38 дейін; Фурманов көшесі: № 7 бастап № 47 дейін, № 2 бастап № 54 дейін; Шалабаев көшесі: № 3 бастап № 49 дейін, № 4 бастап № 48 дейін.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 енгізілді - Солтүстік Қазақстан облысы Есіл ауданы әкімінің 04.12.2015 </w:t>
      </w:r>
      <w:r>
        <w:rPr>
          <w:rFonts w:ascii="Times New Roman"/>
          <w:b w:val="false"/>
          <w:i w:val="false"/>
          <w:color w:val="000000"/>
          <w:sz w:val="28"/>
        </w:rPr>
        <w:t>N 31</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3" w:id="96"/>
    <w:p>
      <w:pPr>
        <w:spacing w:after="0"/>
        <w:ind w:left="0"/>
        <w:jc w:val="both"/>
      </w:pPr>
      <w:r>
        <w:rPr>
          <w:rFonts w:ascii="Times New Roman"/>
          <w:b w:val="false"/>
          <w:i w:val="false"/>
          <w:color w:val="000000"/>
          <w:sz w:val="28"/>
        </w:rPr>
        <w:t>
      2. Күші жойылды деп танылсын:</w:t>
      </w:r>
    </w:p>
    <w:bookmarkEnd w:id="96"/>
    <w:bookmarkStart w:name="z105" w:id="97"/>
    <w:p>
      <w:pPr>
        <w:spacing w:after="0"/>
        <w:ind w:left="0"/>
        <w:jc w:val="both"/>
      </w:pPr>
      <w:r>
        <w:rPr>
          <w:rFonts w:ascii="Times New Roman"/>
          <w:b w:val="false"/>
          <w:i w:val="false"/>
          <w:color w:val="000000"/>
          <w:sz w:val="28"/>
        </w:rPr>
        <w:t xml:space="preserve">
      "Есіл ауданының аумағында сайлау учаскелерін құру туралы" Солтүстік Қазақстан облысы Есіл ауданы әкімінің 2011 жылғы 15 қарашадағы № 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2011 жылғы 18 қарашадағы № 13-6-177 болып тіркелген, "Есіл таңы" газетінде 2011 жылғы 21 қарашада, "Ишим" газетінде 2011 жылғы 21 қарашада жарияланған).</w:t>
      </w:r>
    </w:p>
    <w:bookmarkEnd w:id="97"/>
    <w:bookmarkStart w:name="z4" w:id="98"/>
    <w:p>
      <w:pPr>
        <w:spacing w:after="0"/>
        <w:ind w:left="0"/>
        <w:jc w:val="both"/>
      </w:pP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 және 2014 жылғы 20 ақпаннан бастап пайда болған қатынастарға қолданылады.</w:t>
      </w:r>
    </w:p>
    <w:bookmarkEnd w:id="9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Есіл аудандық сайлау</w:t>
            </w:r>
            <w:r>
              <w:br/>
            </w:r>
            <w:r>
              <w:rPr>
                <w:rFonts w:ascii="Times New Roman"/>
                <w:b w:val="false"/>
                <w:i/>
                <w:color w:val="000000"/>
                <w:sz w:val="20"/>
              </w:rPr>
              <w:t>комиссиясының төрағасы</w:t>
            </w:r>
            <w:r>
              <w:br/>
            </w:r>
            <w:r>
              <w:rPr>
                <w:rFonts w:ascii="Times New Roman"/>
                <w:b w:val="false"/>
                <w:i/>
                <w:color w:val="000000"/>
                <w:sz w:val="20"/>
              </w:rPr>
              <w:t>2014 жылғы 20 ақпан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